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A/1745/2013 vom 2. September 2013</w:t>
      </w:r>
    </w:p>
    <w:p>
      <w:r>
        <w:t>GE Cour de justice, 2013-09-02, FR</w:t>
      </w:r>
    </w:p>
    <w:p>
      <w:r>
        <w:rPr>
          <w:b/>
        </w:rPr>
        <w:t xml:space="preserve">Quelle: </w:t>
      </w:r>
      <w:r>
        <w:t>https://mcp.opencaselaw.ch/entscheid/ge_gerichte_A_1745_2013</w:t>
      </w:r>
    </w:p>
    <w:p>
      <w:r>
        <w:t>FR: GE_GERICHTE A/1745/2013 du 2 septembre 2013</w:t>
      </w:r>
    </w:p>
    <w:p>
      <w:r>
        <w:t>IT: GE_GERICHTE A/1745/2013 del 2 settembre 2013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Aucun émolument ne sera perçu, la procédure étant gratuite (art. 73 al. 2 LPP et 89H al. 1 de la loi sur la procédure administrative du 12 septembre 1985). PAR CES MOTIFS, LA CHAMBRE DES ASSURANCES SOCIALES 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