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A/1740/2014 vom 8. September 2014</w:t>
      </w:r>
    </w:p>
    <w:p>
      <w:r>
        <w:t>GE Cour de justice, 2014-09-08, FR</w:t>
      </w:r>
    </w:p>
    <w:p>
      <w:r>
        <w:rPr>
          <w:b/>
        </w:rPr>
        <w:t xml:space="preserve">Quelle: </w:t>
      </w:r>
      <w:r>
        <w:t>https://mcp.opencaselaw.ch/entscheid/ge_gerichte_A_1740_2014</w:t>
      </w:r>
    </w:p>
    <w:p>
      <w:r>
        <w:t>FR: GE_GERICHTE A/1740/2014 du 8 septembre 2014</w:t>
      </w:r>
    </w:p>
    <w:p>
      <w:r>
        <w:t>IT: GE_GERICHTE A/1740/2014 del 8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08.09.2014 A/1740/2014</w:t>
      </w:r>
    </w:p>
    <w:p>
      <w:r>
        <w:t>A/1740/2014 ATAS/985/2014 du 08.09.2014 ( AI ) , SANS OBJET RÉPUBLIQUE ET CANTON DE GENÈVE POUVOIR JUDICIAIRE A/1740/2014 ATAS/985/2014 COUR DE JUSTICE Chambre des assurances sociales Arrêt du 8 septembre 2014 6 ème Chambre En la cause Madame A______, domiciliée à VERSOIX, comparant avec élection de domicile en l'étude de Maître PARUZZOLO Lorenzo recourante contre OFFICE DE L'ASSURANCE-INVALIDITÉ DU CANTON DE GENÈVE, sis rue des Gares 12, GENÈVE intimé Vu en fait la décision de refus de remise de l’obligation de restituer la somme de CHF 9'618.- rendue par l'Office de l'assurance-invalidité (ci-après : l'OAI) le 14 mai 2014 à l’encontre de Madame A______ ; Vu le recours de celle-ci, représentée par un avocat, auprès de la chambre des assurances sociales du 16 juin 2014, concluant à l'annulation de ladite décision et à l’octroi de la remise totale de la dette ; Vu la réponse de l'OAI du 16 juillet 2014 selon laquelle il avait, le 15 juillet 2014, rendu une décision annulant celle du 14 mai 2014 et accordant à la recourante la remise de l’obligation de restituer CHF 9'618.- ; Vu le courrier de la recourante du 14 août 2014 requérant une indemnité de dépens ; Attendu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Que selon l'art. 53 al. 3 de la loi fédérale sur la partie générale du droit des assurances sociales du 6 octobre 2000 (LPGA) jusqu’à l’envoi de son préavis à l’autorité de recours, l’assureur peut reconsidérer une décision ou une décision sur opposition contre laquelle un recours a été formé ; Que tel est le cas en l'espèce, l'intimé ayant annulé le 15 juillet 2014 la décision litigieuse du 14 mai 2014 ; Qu'il convient d'en prendre acte, de déclarer le recours sans objet et de rayer la cause du rôle ; Que lorsque le recours est déclaré sans objet, le recourant peut prétendre à des dépens, pour autant que les chances de succès telles qu'elles se présentaient avant que le recours ne devienne sans objet, le justifient (RAMA 2001 p. 76) ; Qu'en conséquence, une indemnité de CHF 1'000.- sera allouée à la recourante, à charge de l'intimé. PAR CES MOTIFS, LA CHAMBRE DES ASSURANCES SOCIALES : Statuant A la forme : 1.        Prend acte de la décision de l’intimé du 15 juillet 2014 annulant celle du 14 mai 2014 ;![endif]&gt;![if&gt; 2.        Déclare le recours sans objet ;![endif]&gt;![if&gt; 3.        Condamne l'intimé à verser à la recourante une indemnité de CHF 1'000.- ;![endif]&gt;![if&gt; 4.        Raye la cause du rôle ;![endif]&gt;![if&gt; La greffière Florence SCHMUTZ La présidente 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