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A/1739/2020 vom 5. Juni 2015</w:t>
      </w:r>
    </w:p>
    <w:p>
      <w:r>
        <w:t>GE Cour de justice, 2015-06-05, FR</w:t>
      </w:r>
    </w:p>
    <w:p>
      <w:r>
        <w:rPr>
          <w:b/>
        </w:rPr>
        <w:t xml:space="preserve">Quelle: </w:t>
      </w:r>
      <w:r>
        <w:t>https://mcp.opencaselaw.ch/entscheid/ge_gerichte_A_1739_2020</w:t>
      </w:r>
    </w:p>
    <w:p>
      <w:r>
        <w:t>FR: GE_GERICHTE A/1739/2020 du 5 juin 2015</w:t>
      </w:r>
    </w:p>
    <w:p>
      <w:r>
        <w:t>IT: GE_GERICHTE A/1739/2020 del 5 giugno 2015</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Dans l'ATF 143 V 418 ,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Les expertises mises en oeuvre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arrêt du Tribunal fédéral 9C_797/2017 du 22 mars 2018 consid. 4.2).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En l'espèce, l'intimé, dans sa décision du 20 mai 2020, se rangeant à l'avis du Dr F______, a considéré qu'à compter d'avril 2017, l'assurée disposait d'une capacité de travail réduite de 10% seulement, au motif que le TDA-H n'était pas invalidant, ce que conteste le spécialiste qui suit l'intéressée. Il convient en premier lieu d'examiner la valeur probante à accorder aux conclusions du Dr F______. Son rapport est détaillé et comporte une anamnèse, ainsi qu'un résumé des plaintes subjectives de la recourante. L'expert explique effectivement les raisons pour lesquelles il s'écarte de l'avis du professeur. Il s'appuie sur les conclusions du rapport d'examen neuropsychologique de Mme G______, rappelle que l'assurée a effectué une scolarité sans problème particulier, qu'elle a obtenu plusieurs diplômes et travaillé durant des années. Il argue que l'hyperactivité est considérée comme un trouble central purement neurobiologique et curable par psychostimulants. Il ajoute qu'en général, le TDA-H s'atténue avec l'âge et qu'il n'est dès lors pas vraisemblable qu'une pathologie neurobiologique sans incidence majeure sur la scolarité et la formation professionnelle devienne soudain incapacitante à la quarantaine. Force est cependant de constater que les arguments invoqués par le Dr F______ - dont il n'est pas contesté qu'il n'est pas spécialiste du TDA-H - sont réfutés par le Prof. E______, dont c'est justement le domaine de spécialisation. Selon lui, le test neuropsychologique ne serait en l'état pas pertinent, le fait que sa patiente ait « fonctionné » sans problème durant des années non plus. Il n'appartient pas à la Cour de céans de trancher ce débat entre praticiens. S'y ajoute le fait que la recourante a dû être mise au bénéfice d'une curatelle en bonne et due forme, ce qui apparaît pour le moins contradictoire avec la modicité des troubles retenus par l'expert et la neuropsychologue. Dès lors, il apparaît nécessaire de procéder à des investigations complémentaires sur le plan psychique et de mettre sur pied une expertise judiciaire, laquelle sera confiée au docteur H______, spécialiste FMH en psychiatrie et psychothérapie et au bénéfice d'une expérience dans le domaine du TDA-H. *** PAR CES MOTIFS, LA CHAMBRE DES ASSURANCES SOCIALES : Statuant préparatoirement 1.        Ordonne une expertise psychiatrique. 2.        Commet à ces fins le docteur H______, spécialiste FMH en psychiatrie et psychothérapie. 3.        Dit que la mission d'expertise sera la suivante : a)        prendre connaissance du dossier de la cause ; b)        si nécessaire, prendre tous renseignements auprès des médecins ayant traité l'assurée ; c)        examiner et entendre l'assurée, après s'être entourée de tous les éléments utiles, au besoin  d'avis d'autres spécialistes ; d)       si nécessaire, ordonner d'autres examens. 4.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Les plaintes sont-elles objectivées ?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9.        Dans l'affirmative, considérez-vous que cela suffise à exclure une atteinte à la santé significative ? 10.    Quels ont été les traitements entrepris et avec quel succès (évolution et résultats des thérapies) ? 11.    L'assurée a-t-elle fait preuve de résistance à l'égard des traitements proposés ? La compliance est-elle bonne ? Si la recourante suit un traitement antidépresseur, prière d'évaluer la compliance par un dosage sanguin. 12.    Dans quelle mesure les traitements ont-ils été mis à profit ou négligés ? 13.    Les limitations du niveau d'activité sont-elles uniformes dans tous les domaines (professionnel mais aussi personnel) ? Quel est le niveau d'activité sociale et comment a-t-il évolué depuis la survenance de l'atteinte à la santé ? 14.    Mentionner, pour chaque diagnostic posé, les limitations fonctionnelles qu'il entraîne, a)    dans l'activité habituelle (impliquant une interaction avec de jeunes enfants et la gestion de plusieurs classes d'une vingtaine d'élèves chacune, avec les exigences administratives y relatives et l'organisation d'évènements ponctuels) b)   dans une activité adaptée (cas échéant, spécifier quelles activités seraient adaptées aux limitations fonctionnelles de l'assurée) 15.    Mentionner globalement les conséquences des divers diagnostics retenus sur la capacité de travail de l'assurée, en pourcent, a)    dans l'activité habituelle b)   dans une activité adaptée. 16.    Dater la survenance de l'incapacité de travail durable, le cas échéant, indiquer l'évolution de son taux et décrire son évolution. 17.    Évaluer l'exigibilité, en pourcent, d'une activité lucrative adaptée, indiquer depuis quand une telle activité est exigible et quel est le domaine d'activité adapté. 18.    Dire s'il y a une diminution de rendement et la chiffrer. 19.    Évaluer la possibilité d'améliorer la capacité de travail par des mesures médicales. Indiquer quelles seraient les propositions thérapeutiques et leur influence sur la capacité de travail. 20.    Commenter et discuter les avis médicaux du SMR, des expert et neuropsychologue s'étant déjà prononcés, ainsi que des médecins traitants et indiquer - cas échéant - pour quelles raisons ces avis sont confirmés ou écartés. 21.    Confirmez-vous l'allégation selon laquelle un test neuropsychologique n'est pas déterminant pour poser le diagnostic de TDA-H chez un adulte ? 5.        S'agissant plus particulièrement des troubles psychiques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h) Cas échéant, comment expliquer que les troubles psychiques présents depuis l'enfance - qui n'ont empêché l'assurée ni d'étudier, ni de travailler plusieurs années - soient désormais invalidants ? 6.        Formuler un pronostic global. 7.        Toute remarque utile et proposition. 8.        Invite l'expert à déposer à sa meilleure convenance un rapport en trois exemplaires à la Cour de céans. 9.        Réserve le fond.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