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A/1736/2010 vom 3. Februar 2011</w:t>
      </w:r>
    </w:p>
    <w:p>
      <w:r>
        <w:t>GE Cour de justice, 2011-02-03, FR</w:t>
      </w:r>
    </w:p>
    <w:p>
      <w:r>
        <w:rPr>
          <w:b/>
        </w:rPr>
        <w:t xml:space="preserve">Quelle: </w:t>
      </w:r>
      <w:r>
        <w:t>https://mcp.opencaselaw.ch/entscheid/ge_gerichte_A_1736_2010</w:t>
      </w:r>
    </w:p>
    <w:p>
      <w:r>
        <w:t>FR: GE_GERICHTE A/1736/2010 du 3 février 2011</w:t>
      </w:r>
    </w:p>
    <w:p>
      <w:r>
        <w:t>IT: GE_GERICHTE A/1736/2010 del 3 febbraio 2011</w:t>
      </w:r>
    </w:p>
    <w:p>
      <w:pPr>
        <w:pStyle w:val="Heading2"/>
      </w:pPr>
      <w:r>
        <w:t>Regeste</w:t>
      </w:r>
    </w:p>
    <w:p>
      <w:r>
        <w:t>Exécution de la saisie; action en revendication. | La saisie ne doit pas porter uniquement sur les biens dont le débiteur est sans l'ombre d'un doute le propriétaire, mais aussi sur ceux pour lesquels il existe, sur la base d'indication du créancier ou de l'examen effectué par l'office, des indices suffisants de leur appartenance au patrimoine du poursuivi. Pour éclaircir la situation, au cas où des tiers feraient valoir des droits sur des biens objets de la procédure de poursuite, la LP a instauré la procédure de revendication, laquelle permet au tiers, titulaire du droit patrimonial mis sous main de justice, d'obtenir qu'il soit soustrait à l'exécution forcée dans la poursuite ou les poursuites en cours. Recours au Tribunal fédéral | LP.89; LP.92 et 106 ss</w:t>
      </w:r>
    </w:p>
    <w:p>
      <w:pPr>
        <w:pStyle w:val="Heading2"/>
      </w:pPr>
      <w:r>
        <w:t>Erwägungen</w:t>
      </w:r>
    </w:p>
    <w:p>
      <w:r>
        <w:rPr>
          <w:b/>
        </w:rPr>
        <w:t>E. 5</w:t>
      </w:r>
    </w:p>
    <w:p>
      <w:r>
        <w:t>Mme W______ soutient encore que la cédule au porteur en question serait insaisissable parce que dépourvue de toute valeur. Sous réserve des biens insaisissables au sens de l'art. 92 LP, tous les biens du débiteur sont saisissables (ATF 97 III 23 = JdT 1971 II 103). La cédule hypothécaire au porteur n'entre directement dans aucune des catégories de biens ou d'objets visés par l'art. 92 al. 1 ch. 1 à 11 LP. S'agissant de l'art. 92 al. 2 LP concernant les objets pour lesquels il y a lieu d'admettre d'emblée que le produit de leur réalisation excéderait de si peu le montant des frais, l'Office et le CREDIT SUISSE SA relèvent, avec pertinence, que ce titre - qui offre à son ou ses propriétaires une plus grande facilité d'obtenir rapidement du crédit - vaut à tout le moins le coût de sa constitution (de l'ordre de 3% de sa valeur faciale, soit 150'000 fr.) ce qui, prima facie, excède le montant des frais à engager pour sa réalisation.</w:t>
      </w:r>
    </w:p>
    <w:p>
      <w:r>
        <w:rPr>
          <w:b/>
        </w:rPr>
        <w:t>E. 6</w:t>
      </w:r>
    </w:p>
    <w:p>
      <w:r>
        <w:t>Au vu de ce qui précède, la plainte sera ainsi également rejetée en tant qu'elle porte sur la saisie de la cédule hypothécaire de 5'000'000 fr. en second rang. * * * * * PAR CES MOTIFS, L'Autorité de surveillance : Rejette la plainte en tant qu'elle porte sur la cédule hypothécaire entièrement libre de 5'000'000 fr., grevant les parcelles n os 1xxx et 1xxx sises à G______. Déboute les parties de toutes autres conclusions. Siégeant : Monsieur Daniel DEVAUD, président ; Mesdames Florence CASTELLA et Françoise SAPIN, juges assesseures ; Madame Paulette DORMAN, greffière. Le président : Daniel DEVAUD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