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A/1726/2017 vom 21. September 2017</w:t>
      </w:r>
    </w:p>
    <w:p>
      <w:r>
        <w:t>GE Cour de justice, 2017-09-21, FR</w:t>
      </w:r>
    </w:p>
    <w:p>
      <w:r>
        <w:rPr>
          <w:b/>
        </w:rPr>
        <w:t xml:space="preserve">Quelle: </w:t>
      </w:r>
      <w:r>
        <w:t>https://mcp.opencaselaw.ch/entscheid/ge_gerichte_A_1726_2017</w:t>
      </w:r>
    </w:p>
    <w:p>
      <w:r>
        <w:t>FR: GE_GERICHTE A/1726/2017 du 21 septembre 2017</w:t>
      </w:r>
    </w:p>
    <w:p>
      <w:r>
        <w:t>IT: GE_GERICHTE A/1726/2017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A/1726/2017</w:t>
      </w:r>
    </w:p>
    <w:p>
      <w:r>
        <w:t>RETINJ | LP.17.3</w:t>
      </w:r>
    </w:p>
    <w:p>
      <w:r>
        <w:t>A/1726/2017 DCSO/495/2017 du 21.09.2017 ( PLAINT ) , SANS OBJET Descripteurs : RETINJ Normes : LP.17.3 En fait En droit Par ces motifs RÉPUBLIQUE ET CANTON DE GENÈVE POUVOIR JUDICIAIRE A/1726/2017-CS DCSO/495/17 DECISION DE LA COUR DE JUSTICE Chambre de surveillance des Offices des poursuites et faillites DU JEUDI 21 SEPTEMBRE 2017 Plainte 17 LP (A/1726/2017-CS) formée en date du 9 mai 2017 par l'Etat de Vaud , comparant en personne. * * * * * Décision communiquée par courrier A à l'Office concerné et par pli recommandé du greffier du 22 septembre 2017 à : - ETAT DE VAUD DIS - Secteur recouvrement Service juridique et Législatif Case postale 1014 Lausanne Adm cant. - Office des poursuites . EN FAIT A. a. Le 3 février 2016, l'ETAT DE VAUD, soit pour lui le Secteur recouvrement du Service juridique et législatif, a requis la continuation de la poursuite n° 15 xxxx50 Y, engagée à l'encontre de A______ en recouvrement des montants de 200 fr. et de 33 fr. 30. ![endif]&gt;![if&gt; b. Le 10 août 2016, l'Office des poursuites (ci-après : l'Office) a adressé au débiteur un avis de saisie l'invitant à se présenter le 3 octobre 2016 dans ses locaux pour qu'il soit procédé à la saisie. A______ n'ayant toutefois pas donné suite à cette convocation, l'Office lui a adressé le 2 novembre 2016 une sommation pour le 21 novembre 2016. Cet envoi a cependant été retourné à l'Office par la Poste avec la mention que le destinataire était introuvable à l'adresse indiquée. Après avoir obtenu de l'Office cantonal de la population une nouvelle adresse, l'Office, le 11 janvier 2017, a envoyé un nouvel avis de saisie au débiteur, cette fois pour le 2 février 2017. Cet envoi lui a toutefois derechef été retourné par la Poste, cette fois avec la mention que le destinataire avait quitté la Suisse, information vérifiée par l'Office le 27 février 2017. Le 16 mai 2017, l'Office a délivré un acte de défaut de biens à l'ETAT DE VAUD. B. a. Dans l'intervalle, soit le 9 mai 2017, l'ETAT DE VAUD avait déposé une plainte au sens de l'art. 17 LP pour retard injustifié de la part de l'Office, concluant (implicitement) à ce que ce dernier donne suite à sa réquisition de continuer la poursuite et procède à la saisie des biens du débiteur. b. Dans ses observations datées du 31 mai 2017, l'Office a admis avoir tardé de manière injustifiée dans le traitement de la réquisition de continuer la poursuite reçue le 5 février 2016, mais a relevé que la plainte était devenue sans objet à la suite de la délivrance d'un acte de défaut de biens au poursuivant. c. La cause a été gardée à juger le 2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ressort en l'espèce du dossier que, comme il le reconnaît du reste lui-même, l'Office a tardé de manière injustifiée dans le traitement de la réquisition de continuer la poursuite datée du 3 février 2016, et ce à plusieurs égards. En premier lieu, six mois se sont écoulés entre la réception par l'Office de cette réquisition et l'envoi au poursuivi d'un avis de saisie, ce qui est manifestement incompatible avec l'exigence de célérité imposée par l'art. 89 LP. En deuxième lieu, l'Office a fait preuve de lenteur dans l'exécution proprement dite de la saisie, procédant par convocations successives, et ce pour des dates éloignées de plusieurs semaines, plutôt qu'à une saisie au domicile du débiteur. En troisième et dernier lieu, l'acte de défaut de biens n'a été établi et adressé à la collectivité publique poursuivante que plus de deux mois après que l'Office se soit assuré que ce dernier avait quitté la Suisse, et sans qu'aucune autre démarche ne soit accomplie dans l'intervalle. La plainte est cependant devenue sans objet en cours de procédure, avec la délivrance par l'Office d'un acte de défaut de biens au plaignant. 3. La procédure de plainte est gratuite (art. 20a al. 2 ch. 5 LP et art. 61 al. 2 let. a OELP) et il ne peut être alloué aucuns dépens dans cette procédure (art. 62 al. 2 OELP). * * * * * PAR CES MOTIFS, La Chambre de surveillance : A la forme : Déclare recevable la plainte formée le 9 mai 2017 par l'ETAT DE VAUD pour retard injustifié de la part de l'Office des poursuites dans la poursuite n° 15 xxxx50 Y. Au fond : Constate qu'elle est devenue sans objet. Raye en conséquence la cause du rôle. Siégeant : Monsieur Patrick CHENAUX, président; Messieurs Michel BERTSCHY et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