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A/1725/2020 vom 30. Juni 2020</w:t>
      </w:r>
    </w:p>
    <w:p>
      <w:r>
        <w:t>GE Cour de justice, 2020-06-30, FR</w:t>
      </w:r>
    </w:p>
    <w:p>
      <w:r>
        <w:rPr>
          <w:b/>
        </w:rPr>
        <w:t xml:space="preserve">Quelle: </w:t>
      </w:r>
      <w:r>
        <w:t>https://mcp.opencaselaw.ch/entscheid/ge_gerichte_A_1725_2020</w:t>
      </w:r>
    </w:p>
    <w:p>
      <w:r>
        <w:t>FR: GE_GERICHTE A/1725/2020 du 30 juin 2020</w:t>
      </w:r>
    </w:p>
    <w:p>
      <w:r>
        <w:t>IT: GE_GERICHTE A/1725/2020 del 30 giugno 2020</w:t>
      </w:r>
    </w:p>
    <w:p>
      <w:pPr>
        <w:pStyle w:val="Heading2"/>
      </w:pPr>
      <w:r>
        <w:t>Erwägungen</w:t>
      </w:r>
    </w:p>
    <w:p>
      <w:r>
        <w:rPr>
          <w:b/>
        </w:rPr>
        <w:t>E. 1</w:t>
      </w:r>
    </w:p>
    <w:p>
      <w:r>
        <w:t>ère section dans la cause A______ B______, enfant mineure, représentée par ses parents Mme B______ C______ et M. B______ contre COUR DE JUSTICE - CHAMBRE ADMINISTRATIVE et DÉPARTEMENT DE L'INSTRUCTION PUBLIQUE, DE LA FORMATION ET DE LA JEUNESSE EN FAIT 1) Par arrêt du 19 mai 2020 (cause A/456/2020), la chambre administrative de la Cour de justice (ci-après : la chambre administrative) a rejeté le recours formé par Mme B______ C______ et M. B______ pour le compte de leur fille A______ contre une décision du département de l'instruction publique, de la formation et de la jeunesse (ci-après : DIP). Un émolument de CHF 400.- était perçu. 2) Le 15 juin 2020, M. B______ a formé une réclamation contre l'émolument, indiquant qu'il s'attendait à recevoir un arrêt d'irrecevabilité, car il n'avait volontairement pas effectué l'avance de frais. Il avait téléphoné au greffe qui lui avait confirmé que si la somme demandée n'était pas payée dans le délai, son recours serait déclaré irrecevable, sans frais. 3) Le litige ne portant que sur la perception de l'émolument, la cause a été immédiatement gardée à juger. EN DROIT 1) La juridiction administrative qui rend la décision statue sur les frais de procédure et émoluments (art. 87 al. 1 de la loi sur la procédure administrative du 12 septembre 1985 - LPA - E 5 10). Ces questions peuvent faire l'objet d'une réclamation dans le délai de trente jours dès la notification de la décision (art. 87 al. 4 LPA). Adressée en temps utile à la chambre de céans, la présente réclamation est recevable. 2)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En l'espèce, il est exact que la chambre administrative a statué au fond avant l'échéance du délai de paiement de l'avance de frais. Compte tenu des circonstances très particulières du cas d'espèce, il sera exceptionnellement renoncé à percevoir un émolument. La réclamation sera admise. 3) Selon sa pratique courante, la chambre administrative ne percevra pas d'émolument et n'allouera pas d'indemnité de procédure dans le cadre de la présente réclamation (art. 87 al. 1 et al. 2 loi sur la procédure administrative du 12 septembre 1985 - LPA - E 5 10 ; arrêt du Tribunal fédéral 2C_792/2017 du 6 juin 2018 et les références citées ; ATA/912/2018 du 11 septembre 2018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