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A/1720/2016 vom 28. Juni 2016</w:t>
      </w:r>
    </w:p>
    <w:p>
      <w:r>
        <w:t>GE Cour de justice, 2016-06-28, FR</w:t>
      </w:r>
    </w:p>
    <w:p>
      <w:r>
        <w:rPr>
          <w:b/>
        </w:rPr>
        <w:t xml:space="preserve">Quelle: </w:t>
      </w:r>
      <w:r>
        <w:t>https://mcp.opencaselaw.ch/entscheid/ge_gerichte_A_1720_2016</w:t>
      </w:r>
    </w:p>
    <w:p>
      <w:r>
        <w:t>FR: GE_GERICHTE A/1720/2016 du 28 juin 2016</w:t>
      </w:r>
    </w:p>
    <w:p>
      <w:r>
        <w:t>IT: GE_GERICHTE A/1720/2016 del 28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Madame A______, domiciliée à MEYRIN, représentée par la Ville de Meyrin, Service des aînés, Madame Christine LUZZATTO demanderesse contre SERVICE DES PRESTATIONS COMPLÉMENTAIRES, sis route de Chêne 54, GENÈVE défendeur EN FAIT 1.        Madame A______ (ci-après l’assurée), née le ______ 1930, est au bénéfice de prestations complémentaires.![endif]&gt;![if&gt; 2.        Par décision du 13 février 2015, le service des prestations complémentaires (ci-après SPC) a repris le calcul des prestations dues à l’assurée. Des biens dessaisis ont été pris en considération.![endif]&gt;![if&gt; 3.        L’assurée a formé opposition le 6 mars 2015.![endif]&gt;![if&gt; 4.        Par courrier du 10 mars 2015, le SPC a expliqué à l’assurée que c’était en raison des baisses importantes de l’épargne constatées durant les années 2006 à 2011, et pour lesquelles elle n’avait fourni aucun justificatif, que des biens dessaisis avaient été retenus. Il a dès lors invité l’assurée à lui communiquer tous les documents susceptibles de justifier les dépenses qu’elle avait assumées durant ces années-là. Un délai lui a été imparti au 24 mars 2015 pour ce faire. ![endif]&gt;![if&gt; Ce délai a été prolongé, sur demande de l’assurée, au 25 avril 2015. 5.        Le 28 avril 2015, l’assurée a transmis au SPC :![endif]&gt;![if&gt; - la reconnaissance de dette justifiant le montant de CHF 173’260.-, - les justificatifs de paiement de frais médicaux concernant Monsieur, - les justificatifs des primes d’assurance concernant Monsieur, - les débits concernant l’utilisation de la carte bancaire, - le transfert du compte BCGE pour raison de proximité, - le paiement de factures d’un montant de CHF 16’042,45, - divers relevés mentionnant le paiement de factures, - les décomptes de loyer Wincasa et Régie du Rhône, - les extraits des frais de santé pour la déclaration d’impôts, - copie des déclarations fiscales 6.        Par courrier du 28 septembre 2015, l’assurée s’est étonnée de ne pas avoir reçu de réponse du SPC suite à son opposition du 6 mars 2015.![endif]&gt;![if&gt; Le 4 février 2016, l’assurée a à nouveau relancé le SPC. 7.        Par courrier du 15 février 2016, le SPC a répondu comme suit :![endif]&gt;![if&gt; « Nous vous présentons nos excuses pour le retard important et vous proposons de convenir d’un rendez-vous avec la soussignée afin de faire le point sur le dossier de l’assurée compte tenu des diminutions de fortune litigieuses. Cet entretien devrait permettre d’apporter les éclaircissements nécessaires à la bonne compréhension de la situation et de calculer au plus juste les prestations complémentaires qui sont dues au couple A______ ». 8.        Le rendez-vous prévu n’a cependant pas été fixé.![endif]&gt;![if&gt; 9.        Le 26 mai 2016, l’assurée, représentée par le Service des aînés de Meyrin, a saisi la chambre de céans d’un recours pour déni de justice.![endif]&gt;![if&gt; 10.    Le SPC a transmis à la chambre de céans, le 16 juin 2016, copie de la décision sur opposition notifiée à l’assurée le 14 juin 2016. Il conclut dès lors à ce que la chambre de céans déclare le recours pour déni de justice, sans objet.![endif]&gt;![if&gt; 11.    Par courrier du 23 juin 2016, l’assurée a déclaré retirer son recours.![endif]&gt;![if&gt; 12.    Ce courrier a été transmis au SPC et la cause gardée à juger.![endif]&gt;![if&gt; EN DROIT 1.        Conformément à l'art. 134 al. 1 let. a ch. 3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les prestations complémentaires à l’assurance-vieillesse, survivants et invalidité du 6 octobre 2006 (LPC - RS 831.30). Elle statue aussi, en application de l'art. 134 al. 3 let. a LOJ, sur les contestations prévues à l'art. 43 de la loi cantonale sur les prestations complémentaires cantonales du 25 octobre 1968 (LPCC - J 4 25).![endif]&gt;![if&gt; Sa compétence pour juger du cas d’espèce est ainsi établie. 2.        L'assurée a saisi la chambre de céans d'un recours pour déni de justice, se plaignant de ce que le SPC n’avait pas donné suite à son opposition du 6 mars 2015.![endif]&gt;![if&gt; À teneur de l'art. 56 al. 2 LPGA, un recours peut également être formé auprès du tribunal lorsque l'assureur ne rend pas de décision, malgré la demande de l'intéressé (cf. également ATF 130 V 90 ). Interjeté devant la juridiction compétente, le recours est ainsi recevable à la forme. 3.        Il y a toutefois lieu de constater que l'assurée a retiré son recours le 23 juin 2016.![endif]&gt;![if&gt; Il convient d’en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