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A/1719/2013 vom 21. Juni 2013</w:t>
      </w:r>
    </w:p>
    <w:p>
      <w:r>
        <w:t>GE Cour de justice, 2013-06-21, FR</w:t>
      </w:r>
    </w:p>
    <w:p>
      <w:r>
        <w:rPr>
          <w:b/>
        </w:rPr>
        <w:t xml:space="preserve">Quelle: </w:t>
      </w:r>
      <w:r>
        <w:t>https://mcp.opencaselaw.ch/entscheid/ge_gerichte_A_1719_2013</w:t>
      </w:r>
    </w:p>
    <w:p>
      <w:r>
        <w:t>FR: GE_GERICHTE A/1719/2013 du 21 juin 2013</w:t>
      </w:r>
    </w:p>
    <w:p>
      <w:r>
        <w:t>IT: GE_GERICHTE A/1719/2013 del 21 giugno 2013</w:t>
      </w:r>
    </w:p>
    <w:p>
      <w:pPr>
        <w:pStyle w:val="Heading2"/>
      </w:pPr>
      <w:r>
        <w:t>Volltext</w:t>
      </w:r>
    </w:p>
    <w:p>
      <w:r>
        <w:t>Genève Cour de justice (Cour de droit public) Chambre des assurances sociales 21.06.2013 A/1719/2013</w:t>
      </w:r>
    </w:p>
    <w:p>
      <w:r>
        <w:t>A/1719/2013 ATAS/704/2013 du 21.06.2013 ( ARBIT ) , ACCORD RÉPUBLIQUE ET CANTON DE GENÈVE POUVOIR JUDICIAIRE A/1719/2013 ATAS/704/2013 ARRET DU TRIBUNAL ARBITRAL DES ASSURANCES du 1 er juillet 2013 En la cause HOPITAUX UNIVERSITAIRES DE GENEVE (HUG), Unité de recouvrement, sis chemin du Petit Bel-Air 2, CHENE-BOURG, comparant avec élection de domicile en l'étude de Maître MAISSEN Dominique demandeurs contre ATUPRI KRANKENKASSE, sise Zieglerstrasse 29, BERNE défenderesse Vu la demande en paiement déposée le 30 mai 2013 ; Vu l’audience de conciliation du 21 juin 2013 ; Attendu que les parties sont parvenues à un accord à cette audience ; Qu'il convient d'en prendre acte ; Que dans la mesure où la partie demanderesse obtient très partiellement gain de cause, la défenderesse sera condamnée à lui payer des dépens de 100 fr. ; Que la procédure par-devant le Tribunal arbitral n’étant pas gratuite (cf. art. 46 de la loi fédérale sur l'assurance-maladie du 18 mars 1994 - LAMal ; RS 832.10), un émolument de 50 fr. et les frais du Tribunal à hauteur de 100 fr. seront mis à la charge des parties à parts égales. PAR CES MOTIFS, LE TRIBUNAL ARBITRAL DES ASSURANCES : Statuant d’accord entre les parties 1.        Donne acte à la défenderesse de ce qu'elle s'engage à payer à la partie demanderesse la somme de 200 fr. pour solde de tout compte de ses prétentions dans la présente procédure.![endif]&gt;![if&gt; 2.        L’y condamne en tant que de besoin.![endif]&gt;![if&gt; 3.        Condamne la défenderesse à payer à la partie demanderesse la somme de 100 fr. à titre de dépens.![endif]&gt;![if&gt; 4.        Met un émolument de 50 fr. et les frais du Tribunal à hauteur de 100 fr. à la charge des parties à parts égales.![endif]&gt;![if&gt;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