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A/1710/2017 vom 17. August 2017</w:t>
      </w:r>
    </w:p>
    <w:p>
      <w:r>
        <w:t>GE Cour de justice, 2017-08-17, FR</w:t>
      </w:r>
    </w:p>
    <w:p>
      <w:r>
        <w:rPr>
          <w:b/>
        </w:rPr>
        <w:t xml:space="preserve">Quelle: </w:t>
      </w:r>
      <w:r>
        <w:t>https://mcp.opencaselaw.ch/entscheid/ge_gerichte_A_1710_2017</w:t>
      </w:r>
    </w:p>
    <w:p>
      <w:r>
        <w:t>FR: GE_GERICHTE A/1710/2017 du 17 août 2017</w:t>
      </w:r>
    </w:p>
    <w:p>
      <w:r>
        <w:t>IT: GE_GERICHTE A/1710/2017 del 17 agosto 2017</w:t>
      </w:r>
    </w:p>
    <w:p>
      <w:pPr>
        <w:pStyle w:val="Heading2"/>
      </w:pPr>
      <w:r>
        <w:t>Volltext</w:t>
      </w:r>
    </w:p>
    <w:p>
      <w:r>
        <w:t>Genève Cour de justice (Cour de droit public) Chambre des assurances sociales 17.08.2017 A/1710/2017</w:t>
      </w:r>
    </w:p>
    <w:p>
      <w:r>
        <w:t>A/1710/2017 ATAS/710/2017 du 17.08.2017 ( LCA ) , RETIRE rÉpublique et canton de genÈve POUVOIR JUDICIAIRE A/1710/2017 ATAS/710/2017 COUR DE JUSTICE Chambre des assurances sociales Arrêt du 17 août 2017 3 ème Chambre En la cause Monsieur A______, domicilié à GENÈVE, comparant avec élection de domicile en l'étude de Maître SCHRIBER Laetitia demandeur contre ZURICH COMPAGNIE D'ASSURANCES SA, siège régional pour la Suisse romande, route de Chavannes 35, LAUSANNE défenderesse Vu la demande en paiement du 9 mai 2017 déposée auprès de la Cour de céans par Monsieur A______ à l’encontre de Zürich compagnie d’assurances SA ; Attendu que, par écriture du 14 juillet 2017, le demandeur a indiqué à la Cour de céans qu’un accord avait été trouvé entre les parties et que, par conséquent, il retirait son action ; Qu'il convient d'en prendre acte et de rayer la cause du rôle. PAR CES MOTIFS, LA CHAMBRE DES ASSURANCES SOCIALES : 1.        Prend acte du retrait de la demande.![endif]&gt;![if&gt; 2.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