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A/1703/2018 vom 1. Juni 2018</w:t>
      </w:r>
    </w:p>
    <w:p>
      <w:r>
        <w:t>GE Cour de justice, 2018-06-01, FR</w:t>
      </w:r>
    </w:p>
    <w:p>
      <w:r>
        <w:rPr>
          <w:b/>
        </w:rPr>
        <w:t xml:space="preserve">Quelle: </w:t>
      </w:r>
      <w:r>
        <w:t>https://mcp.opencaselaw.ch/entscheid/ge_gerichte_A_1703_2018</w:t>
      </w:r>
    </w:p>
    <w:p>
      <w:r>
        <w:t>FR: GE_GERICHTE A/1703/2018 du 1 juin 2018</w:t>
      </w:r>
    </w:p>
    <w:p>
      <w:r>
        <w:t>IT: GE_GERICHTE A/1703/2018 del 1 giugno 2018</w:t>
      </w:r>
    </w:p>
    <w:p>
      <w:pPr>
        <w:pStyle w:val="Heading2"/>
      </w:pPr>
      <w:r>
        <w:t>Volltext</w:t>
      </w:r>
    </w:p>
    <w:p>
      <w:r>
        <w:t>Genève Cour de justice (Cour de droit public) Chambre administrative 01.06.2018 A/1703/2018</w:t>
      </w:r>
    </w:p>
    <w:p>
      <w:r>
        <w:t>A/1703/2018 ATA/541/2018 du 01.06.2018 ( EXPLOI ) , ACCORDE RÉPUBLIQUE ET CANTON DE GENÈVE POUVOIR JUDICIAIRE A/1703/2018 - EXPLOI " ATA/541/2018 ![endif]--&gt; COUR DE JUSTICE Chambre administrative Décision du 1 er juin 2018 sur effet suspensif et mesures provisionnelles dans la cause M. A______ représenté par Me Christian Marquis, avocat contre SERVICE DE POLICE DU COMMERCE ET DE LUTTE CONTRE LE TRAVAIL AU NOIR Vu le recours interjeté le 18 mai 2018 par Monsieur A______ contre la décision du service de police du commerce et de lutte contre le travail au noir (ci-après : PCTN) du 20 avril 2018 rejetant sa requête en obtention d’une autorisation de vente à l’emporter de boissons alcooliques du 17 avril 2018, déclarée exécutoire nonobstant recours ; vu le courrier du PCTN du 29 mai 2018 ne s’opposant pas à la restitution de l’effet suspensif ; vu les art. 21 et 66 al. 3 de la loi sur la procédure administrative du 12 septembre 1985 ; attendu que le recourant était, avant le dépôt de sa requête, au bénéfice d’une autorisation de vente à l’emporter de boissons alcooliques ; que ni le PCTN ni des circonstances particulières ne s’opposent à la poursuite, à titre provisoire, de cette activité ; vu l’art. 9 al. 1 du règlement de la chambre administrative du 26 septembre 2017 ; LA CHAMBRE ADMINISTRATIVE restitue l’effet suspensif au recours, en ce sens que M. A______ est autorisé à continuer de vendre des boissons alcooliques à l’emporter dans son commerce sis à la rue de B______ ______ à Genève jusqu’à droit connu sur le sort de la cause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Marquis, avocat du recourant,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