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A/1687/2006 vom 9. März 2006</w:t>
      </w:r>
    </w:p>
    <w:p>
      <w:r>
        <w:t>GE Cour de justice, 2006-03-09, FR</w:t>
      </w:r>
    </w:p>
    <w:p>
      <w:r>
        <w:rPr>
          <w:b/>
        </w:rPr>
        <w:t xml:space="preserve">Quelle: </w:t>
      </w:r>
      <w:r>
        <w:t>https://mcp.opencaselaw.ch/entscheid/ge_gerichte_A_1687_2006</w:t>
      </w:r>
    </w:p>
    <w:p>
      <w:r>
        <w:t>FR: GE_GERICHTE A/1687/2006 du 9 mars 2006</w:t>
      </w:r>
    </w:p>
    <w:p>
      <w:r>
        <w:t>IT: GE_GERICHTE A/1687/2006 del 9 marzo 2006</w:t>
      </w:r>
    </w:p>
    <w:p>
      <w:pPr>
        <w:pStyle w:val="Heading2"/>
      </w:pPr>
      <w:r>
        <w:t>Volltext</w:t>
      </w:r>
    </w:p>
    <w:p>
      <w:r>
        <w:t>Genève Cour de justice (Cour de droit public) Chambre des assurances sociales 27.09.2006 A/1687/2006</w:t>
      </w:r>
    </w:p>
    <w:p>
      <w:r>
        <w:t>A/1687/2006 ATAS/830/2006 du 27.09.2006 ( LPP ) , PARTAGE LPP En fait En droit RÉPUBLIQUE ET CANTON DE GENÈVE POUVOIR JUDICIAIRE A/1687/2006 ATAS/830/2006 ARRET DU TRIBUNAL CANTONAL DES ASSURANCES SOCIALES Chambre 2 du 26 septembre 2006 En la cause Monsieur M__________ Madame M__________ demandeurs contre RENDITA FONDATION DE LIBRE PASSAGE, Postfach 8629, 8036 ZÜRICH FONDATION INSTITUTION SUPPLETIVE LPP, Administration, case postale 4338, 8022 ZURICH défenderesses FONDATION INSTITUTION SUPPLETIVE LPP, … défenderesses EN FAIT Par jugement du 9 mars 2006, la 1ère chambre du Tribunal de première instance a prononcé le divorce de Madame M__________ et Monsieur M__________ , mariés en date du 26 mars 1997. Selon le chiffre 4 du jugement précité, le Tribunal de première instance a ordonné le partage par moitié des avoirs de prévoyance professionnelle acquis par le demandeur durant le mariage en faveur de son ex-épouse, celle-ci n'ayant pas eu d'activité lucrative. Le jugement de divorce est devenu définitif le 2 mai 2006 et a été transmis d'office au Tribunal de céans le 11 mai 2006 pour exécution du partage. Le Tribunal de céans a sollicité du demandeur le nom de son institution de prévoyance. Il est apparu que celui-ci avait cotisé successivement pour WINTERTHUR COLUMNA puis pour RENDITA, ainsi qu'auprès de GASTROSOCIAL. La juridiction a interpellé ces institutions en les priant de lui communiquer les montants de l'avoirs LPP acquis durant le mariage, soit entre le 26 mars 1997 et le 2 mai 2005. Selon les courriers de RENDITA des 31 mai et 24 juillet 2006, la prestation acquise pendant le mariage est de 10'874 fr. au 30 avril 2006, intérêts compris à cette date. Selon le courrier de GASTROSOCIAL du 6 juillet 2006, la prestation acquise y compris les intérêts au 2 mai 2006 s'élève à 1'630 fr. 50. Ces documents ont été transmis aux parties en date du 4 août 2006. La juridiction leur a indiqué qu'à défaut d'observations d'ici au 31 août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26 mars 1997, d’autre part le 2 mai 2006, date à laquelle le jugement de divorce est devenu exécutoire. Selon les documents produits, la prestation à partager est de 10'874 fr et 1'630 fr. 50, soit 12'504 fr. 50, les intérêts ayant déjà été calculés par les institutions de prévoyance concernées. Ainsi le demandeur doit à son ex-épouse le montant de 6'252 fr. 25. Par souci de simplification, l'entier de cette somme sera prélevé auprès de RENDITA. En outre, la demanderesse ne disposant pas d'un compte de libre passage, la FONDATION INSTITUTION SUPPLETIVE LPP sera invitée à ouvrir un compte en sa faveur.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RENDITA à transférer, du compte de MonsieurM__________ , la somme de 6'252 fr. 25 sur un compte à ouvrir à la FONDATION INSTITUTION SUPPLETIVE LPP en faveur de MadameM__________, ainsi que des intérêts compensatoires au sens des considérants, dès le 2 mai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