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A/1678/2017 vom 21. September 2017</w:t>
      </w:r>
    </w:p>
    <w:p>
      <w:r>
        <w:t>GE Cour de justice, 2017-09-21, FR</w:t>
      </w:r>
    </w:p>
    <w:p>
      <w:r>
        <w:rPr>
          <w:b/>
        </w:rPr>
        <w:t xml:space="preserve">Quelle: </w:t>
      </w:r>
      <w:r>
        <w:t>https://mcp.opencaselaw.ch/entscheid/ge_gerichte_A_1678_2017</w:t>
      </w:r>
    </w:p>
    <w:p>
      <w:r>
        <w:t>FR: GE_GERICHTE A/1678/2017 du 21 septembre 2017</w:t>
      </w:r>
    </w:p>
    <w:p>
      <w:r>
        <w:t>IT: GE_GERICHTE A/1678/2017 del 21 settembre 2017</w:t>
      </w:r>
    </w:p>
    <w:p>
      <w:pPr>
        <w:pStyle w:val="Heading2"/>
      </w:pPr>
      <w:r>
        <w:t>Regeste</w:t>
      </w:r>
    </w:p>
    <w:p>
      <w:r>
        <w:t>RETINJ | LP.17.3</w:t>
      </w:r>
    </w:p>
    <w:p>
      <w:pPr>
        <w:pStyle w:val="Heading2"/>
      </w:pPr>
      <w:r>
        <w:t>Volltext</w:t>
      </w:r>
    </w:p>
    <w:p>
      <w:r>
        <w:t>Genève Cour de Justice (Cour civile) Chambre de surveillance en matière de poursuite et faillites 21.09.2017 A/1678/2017</w:t>
      </w:r>
    </w:p>
    <w:p>
      <w:r>
        <w:t>RETINJ | LP.17.3</w:t>
      </w:r>
    </w:p>
    <w:p>
      <w:r>
        <w:t>A/1678/2017 DCSO/481/2017 du 21.09.2017 ( PLAINT ) , SANS OBJET Descripteurs : RETINJ Normes : LP.17.3 En fait En droit Par ces motifs RÉPUBLIQUE ET CANTON DE GENÈVE POUVOIR JUDICIAIRE A/1678/2017-CS DCSO/481/17 DECISION DE LA COUR DE JUSTICE Chambre de surveillance des Offices des poursuites et faillites DU JEUDI 21 SEPTEMBRE 2017 Plainte 17 LP (A/1678/2017-CS) formée en date du 8 mai 2017 par A______ SA , élisant domicile en l'étude de Me Dan BALLY, avocat. * * * * * Décision communiquée par courrier A à l'Office concerné et par pli recommandé du greffier du 25 septembre 2017 à : - A______ SA c/o Me Dan BALLY, avocat Rue J.-J. Cart 8 Case postale 221 1001 Lausanne. - Office des poursuites . EN FAIT A. a. Le 9 septembre 2016, A______ SA a adressé à l'Office des poursuites (ci-après : l'Office) une réquisition de poursuite dirigée contre B______ pour les montants de 12'450 fr. plus intérêts et de 1'485 fr.![endif]&gt;![if&gt; b. Par lettres des 23 décembre 2016, 12 janvier 2017, 7 février 2017, 6 mars 2017 et 6 avril 2017, la poursuivante s'est enquise auprès de l'Office de l'avancement de la procédure de notification, sans recevoir de réponse. B. a. Par acte adressé le 8 mai 2017 à la Chambre de surveillance, A______ SA a formé une plainte au sens de l'art. 17 LP pour retard injustifié de la part de l'Office, concluant à ce qu'il soit ordonné à ce dernier d'établir un commandement de payer conforme à la réquisition de poursuite du 9 septembre 2016. b. Dans ses observations datées du 6 juin 2017, l'Office a indiqué que la plainte était devenue sans objet, une décision de non-lieu de notification ayant été communiquée le 22 mai 2017 à la poursuivante en raison du départ de la débitrice, en date du 22 février 2017, pour un "lieu étranger" . c. La cause a été gardée à juger le 7 juin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 2.2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(Gilliéron, Commentaire LP, n° 14 ad art. 71 LP; Malacrida/Roesler, in KUKO SchKG, n° 3 ad art. 71 LP). 2.3 Dans le cas d'espèce, l'Office ne donne aucune explication sur les démarches effectuées à la suite de la réception de la réquisition de poursuite formée le 9 septembre 2016 par la plaignante, en particulier sur la date d'établissement du commandement de payer et les efforts déployés en vue de sa notification. Dans la mesure où le délai de huit mois écoulé entre le dépôt de la réquisition de poursuite et la communication à la poursuivante d'une décision de non-lieu de notification viole manifestement les exigences de célérité et de diligence incombant à l'Office en vertu des art. 69 al. 1 et 71 al. 1 LP, un retard injustifié de la part de ce dernier doit être constaté. L'Office ayant cependant donné suite dans l'intervalle à la réquisition de poursuite – par la communication d'une décision de non-lieu de notification – la plainte est devenue sans objet. 3. La procédure de plainte est gratuite (art. 20a al. 2 ch. 5 LP et art. 61 al. 2 let. a OELP) et il ne peut être alloué aucuns dépens dans cette procédure (art. 62 al. 2 OELP). * * * * * PAR CES MOTIFS, La Chambre de surveillance : A la forme : Déclare recevable la plainte formée le 8 mai 2017 par A______ SA pour retard injustifié de la part de l'Office des poursuites dans la poursuite n° 16 xxxx40 S. Au fond : Constate que la plainte est devenue sans objet. Raye la cause du rôle. Siégeant : Monsieur Patrick CHENAUX, président; Messieurs Michel BERTSCHY et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