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A/1674/2017 vom 21. September 2017</w:t>
      </w:r>
    </w:p>
    <w:p>
      <w:r>
        <w:t>GE Cour de justice, 2017-09-21, FR</w:t>
      </w:r>
    </w:p>
    <w:p>
      <w:r>
        <w:rPr>
          <w:b/>
        </w:rPr>
        <w:t xml:space="preserve">Quelle: </w:t>
      </w:r>
      <w:r>
        <w:t>https://mcp.opencaselaw.ch/entscheid/ge_gerichte_A_1674_2017</w:t>
      </w:r>
    </w:p>
    <w:p>
      <w:r>
        <w:t>FR: GE_GERICHTE A/1674/2017 du 21 septembre 2017</w:t>
      </w:r>
    </w:p>
    <w:p>
      <w:r>
        <w:t>IT: GE_GERICHTE A/1674/2017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A/1674/2017</w:t>
      </w:r>
    </w:p>
    <w:p>
      <w:r>
        <w:t>RETINJ | LP.17.3</w:t>
      </w:r>
    </w:p>
    <w:p>
      <w:r>
        <w:t>A/1674/2017 DCSO/480/2017 du 21.09.2017 ( PLAINT ) , SANS OBJET Descripteurs : RETINJ Normes : LP.17.3 En fait En droit Par ces motifs RÉPUBLIQUE ET CANTON DE GENÈVE POUVOIR JUDICIAIRE A/1674/2017-CS DCSO/480/17 DECISION DE LA COUR DE JUSTICE Chambre de surveillance des Offices des poursuites et faillites DU JEUDI 21 SEPTEMBRE 2017 Plainte 17 LP (A/1674/2017-CS) formée en date du 8 mai 2017 par A______ SA , comparant en personne. * * * * * Décision communiquée par courrier A à l'Office concerné et par pli recommandé du greffier du 25 septembre 2017 à : - A______ SA - Office des poursuites . EN FAIT A. a. Le 9 novembre 2016, A______ SA a requis la continuation de la poursuite ordinaire n° 16 xxxx21 S engagée à l'encontre de B______ pour les montants de 1'378 fr. 50, 269 fr. et 146 fr. 60.![endif]&gt;![if&gt; b. Le 13 février 2017, l'Office des poursuites (ci-après : l'Office) a donné suite à cette réquisition en adressant à la débitrice un avis de saisie l'invitant à se présenter le 3 avril 2017 dans ses locaux pour qu'il soit procédé à la saisie. A la suite de son audition, la quotité saisissable de son salaire, respectivement de ses indemnités chômage, a été saisie. Le procès-verbal de saisie, série n° 81 16 xxxx19 C, a été adressé le 24 mai 2017 à la poursuivante. B. a. Sans réponse de l'Office aux courriers qu'elle lui avait adressés les 15 février et 1 3 mars 2017 pour s'enquérir de l'avancement de la procédure de saisie, A______ SA a formé le 8 mai 2017 une plainte pour retard injustifié de la part de l'Office dans la poursuite n° 16 xxxx21 S, concluant à l'établissement d'un procès-verbal de saisie. b. Dans ses observations datées du 30 mai 2017, l'Office a conclu au rejet de la plainte, celle-ci étant devenue sans objet. c. La cause a été gardée à juger le 1 er juin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89LP; Winkler, in KUKO SchKG, n° 4 ad art. 89 LP; Foëx, in CR LP, 2005, n° 15 ad art. 89 LP). Le procès-verbal de saisie, qui comporte une énumération des valeurs patrimoniales saisies ainsi que leur estimation (art. 112 al. 1 LP), est communiqué "sans retard" aux créanciers ainsi qu'au débiteur à l'expiration du délai de participation à la saisie de trente jours (art. 114 LP). 2.3 Dans le cas d'espèce, l'Office a donné suite à la réquisition de continuer la poursuite déposée le 9 novembre 2016 par l'envoi, le 13 février 2017, d'un avis de saisie à la débitrice. La saisie elle-même a eu lieu le 3 avril 2017 dans les locaux de l'Office. Ces délais, respectivement de plus de trois mois et de presque cinq mois, sont objectivement trop longs au regard de l'exigence de célérité imposée par l'art. 89 LP, de la relative simplicité du cas et de la coopération de la débitrice à la saisie : un retard injustifié de la part de l'Office doit dès lors être retenu. Le procès-verbal de saisie ayant toutefois été communiqué à la poursuivante après le dépôt de la plainte, celle-ci est devenue sans objet, ce qui sera constaté. 3. La procédure de plainte est gratuite (art. 20a al. 2 ch. 5 LP et art. 61 al. 2 let. a OELP) et il ne peut être alloué aucuns dépens dans cette procédure (art. 62 al. 2 OELP). * * * * * PAR CES MOTIFS, La Chambre de surveillance : A la forme : Déclare recevable la plainte formée le 8 mai 2017 par A______ SA pour retard injustifié de la part de l'Office des poursuites dans la poursuite n° 16 xxxx21 S. Au fond : Constate qu'elle est devenue sans objet. Raye en conséquence la cause du rôle.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