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A/1663/2007 vom 19. Oktober 2006</w:t>
      </w:r>
    </w:p>
    <w:p>
      <w:r>
        <w:t>GE Cour de justice, 2006-10-19, FR</w:t>
      </w:r>
    </w:p>
    <w:p>
      <w:r>
        <w:rPr>
          <w:b/>
        </w:rPr>
        <w:t xml:space="preserve">Quelle: </w:t>
      </w:r>
      <w:r>
        <w:t>https://mcp.opencaselaw.ch/entscheid/ge_gerichte_A_1663_2007</w:t>
      </w:r>
    </w:p>
    <w:p>
      <w:r>
        <w:t>FR: GE_GERICHTE A/1663/2007 du 19 octobre 2006</w:t>
      </w:r>
    </w:p>
    <w:p>
      <w:r>
        <w:t>IT: GE_GERICHTE A/1663/2007 del 19 ottobre 2006</w:t>
      </w:r>
    </w:p>
    <w:p>
      <w:pPr>
        <w:pStyle w:val="Heading2"/>
      </w:pPr>
      <w:r>
        <w:t>Volltext</w:t>
      </w:r>
    </w:p>
    <w:p>
      <w:r>
        <w:t>Genève Cour de justice (Cour de droit public) Chambre des assurances sociales 17.10.2007 A/1663/2007</w:t>
      </w:r>
    </w:p>
    <w:p>
      <w:r>
        <w:t>A/1663/2007 ATAS/1120/2007 du 17.10.2007 ( LPP ) , PARTAGE LPP En fait En droit RÉPUBLIQUE ET CANTON DE GENÈVE POUVOIR JUDICIAIRE A/1663/2007 ATAS/1120/2007 ARRET DU TRIBUNAL CANTONAL DES ASSURANCES SOCIALES Chambre 4 du 17 octobre 2007 En la cause Madame O__________, domiciliée Carouge Monsieur O__________, domicilié , Carouge demandeurs contre RENTENANSTALT SWISS LIFE, General-Guisan-Quai 40, ZURICH CAISSE PARITAIRE DE PREVOYANCE DE L'INDUSTRIE-DE LA CONSTRUCTION, rue de Malatrex 14, GENEVE FONDATION INSTITUTION SUPPLETIVE LPP, Administration des comptes de libre passage, ZURICH BALOISE ASSURANCES, Aeschengraben 21, BALE défenderesses EN FAIT Par jugement du 19 octobre 2006, la 1 ère chambre du Tribunal de première instance a prononcé la dissolution du mariage contracté le 23 février 1989 à Voljskiy (Volgograd, Russie) par Madame O__________, née T__________ le 1968, et Monsieur O__________, né le 1963. Selon le chiffre 5 du jugement précité, le Tribunal de première instance a ordonné le partage par moitié des avoirs de prévoyance professionnelle acquis par chacun des époux durant le mariage. Le jugement de divorce est devenu définitif le 28 novembre 2006 et a été transmis d'office au Tribunal de céans le 26 avril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23 février 1989 et le 28 novembre 2006. Les investigations menées par le Tribunal de céans ont permis d'établir les faits suivants: S'agissant des avoirs de prévoyance du demandeur : Par lettre du 30 mai 2007, la CAISSE PARITAIRE DE PRÉVOYANCE DE L'INDUSTRIE ET DE LA CONSTRUCTION (CPPIC) indique que l'avoir de prévoyance du demandeur s'élève à 44'758 fr. 80 à la date du divorce. Elle précise en outre n'avoir reçu aucune prestation de libre passage d'une autre institution et que les périodes d'affiliation du demandeur couvrent les périodes du 6 mars 1989 au 13 décembre 1991 et du 28 avril 1997 à ce jour. Dans son courrier du 25 juin 2007, SWISS LIFE informe le Tribunal de céans que le demandeur a été affilié du 1 er juin 1992 au 31 mai 1996 et que la prestation de sortie de 4'867 fr. a été versée sur un compte de libre passage auprès d'elle en date du 1 er juin 1996. La prestation de sortie au jour du divorce se monte quant à elle à 6'596 fr. SWISS LIFE a précisé qu'elle n'a pas reçu de prestation de libre passage d'une autre institution de prévoyance. S'agissant des avoirs de prévoyance de la demanderesse : Par courrier du 30 mai 2007, la FONDATION INSTITUTION SUPPLETIVE LPP, Agence régionale de la Suisse romande, indique que la date d'entrée de la demanderesse au sein de l'institution est le 1 er août 2003 et qu'elle en est sortie en date du 31 octobre 2004. La prestation de libre passage de 1'262 fr. a été transférée auprès de la FONDATION INSTITUTION SUPPLETIVE LPP, Administration des comptes de libre passage à Zürich en date du 15 novembre 2004. La FONDATION INSTITUTION SUPPLETIVE LPP, Administration des comptes de libre passage à Zürich communique en date du 15 juin 2007 les informations suivantes: la date d'affiliation de la demanderesse est le 11 décembre 2004, date qui correspond au transfert d'une prestation de libre passage d'un montant de 1'262 fr. provenant de la FONDATION INSTITUTION SUPPLETIVE LPP, Agence régionale de la Suisse romande à Lausanne. Aucun autre apport n'a été effectué. La prestation de sortie de la demanderesse s'élève à 1'263 fr. 20 à la date du divorce. Dans sa lettre du 27 août 2007, BALOISE ASSURANCES indique que la prestation de sortie de la demanderesse au jour du divorce s'élève à 2'753 fr. Elle précise que cette dernière a été affiliée du 1 er août 2000 au 30 juin 2001 dans un contrat collectif et que lors de son départ, une police de libre passage a été établie avec une prestation de sortie de 2'372 fr. Ces documents ont été transmis aux parties en date du 4 septembre 2007. La juridiction leur a indiqué que selon les renseignements communiqués, la prestation de sortie du demandeur s'élève à 51'354 fr. 80, celle de la demanderesse à 4'016 fr. 20 et qu'à défaut d'observations d'ici au 17 septembre 2007, un arrêt serait rendu sur cette base. Par courrier du 13 septembre 2007, la demanderesse a informé le Tribunal qu'il manquait deux périodes durant lesquelles le demandeur avait travaillé, soit du 13 décembre 1991 au 31 mai 1992 et du 1 er juin 1996 au 27 avril 1997. Elle a demandé que le Tribunal fasse le nécessaire afin d'avoir un décompte précis. Le 17 septembre 2007, le Tribunal de céans a sollicité de la Caisse cantonale genevoise de compensation le rassemblement des comptes individuels du demandeur. L'extrait des comptes individuels du demandeur a été communiqué aux parties en date du 4 octobre 2007. Le Tribunal a informé les parties qu'au vu des pièces, la prestation de sortie du demandeur s'élevait à 51'354 fr. 80, celle de la demanderesse à 4'016 fr, 20 et qu'à défaut d'observations de l'une ou l'autre parties d'ici au 15 octobre 2007, un arrêt serait rendu sur ces bases.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23 février 1989, d’autre part le 28 novembre 2006, date à laquelle le jugement de divorce est devenu exécutoire. Selon les documents produits, la prestation acquise pendant le mariage par le demandeur est de 51'354 fr. 80 (44'758 fr. 80 + 6'596 fr.), tandis que celle acquise par la demanderesse est de 4'016 fr. 20 (2'753 fr. + 1'263 fr. 20). Les investigations complémentaire du Tribunal de céans n'ont pas permis de trouver d'autres avoirs de prévoyance du demandeur. Ainsi ce dernier doit à son ex-épouse le montant de 25'677 fr. 40 (51'354 fr. 80 : 2) et celle-ci doit à celui-là le montant de 2'008 fr. 10 (4'016 fr. 20 : 2). En conséquence, le demandeur doit à son ex-épouse le montant de 23'669 fr. 30. Le Tribunal ordonnera en conséquence le transfert comme suit: 6'596 fr. par le biais du compte de libre passage ouvert auprès de SWISS LIFE, le solde, soit 17'073 fr. 30, par le biais de la CCPIC.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SWISS LIFE à transférer, du compte de Monsieur O__________ (compte de libre passage___________), la somme de 6'596 fr. à la FONDATION INSTITUTION SUPPLETIVE LPP, Administration des comptes de libre passage à Zürich en faveur de Madame O__________, ainsi que des intérêts compensatoires au sens des considérants, dès le 28 novembre 2006 jusqu'au moment du transfert. Invite la CAISSE PARITAIRE DE PRÉVOYANCE DE L'INDUSTRIE ET DE LA CONSTRUCTION (CPPIC) à transférer, du compte de Monsieur O__________ (AVS n°_______________), la somme de 17'073 fr. 30 à la FONDATION INSTITUTION SUPPLETIVE LPP, Administration des comptes de libre passage à Zürich en faveur de Madame O__________, ainsi que des intérêts compensatoires au sens des considérants, dès le 28 novembre 2006 jusqu'au moment du transfert. Les 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