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A/1660/2007 vom 19. Oktober 2006</w:t>
      </w:r>
    </w:p>
    <w:p>
      <w:r>
        <w:t>GE Cour de justice, 2006-10-19, FR</w:t>
      </w:r>
    </w:p>
    <w:p>
      <w:r>
        <w:rPr>
          <w:b/>
        </w:rPr>
        <w:t xml:space="preserve">Quelle: </w:t>
      </w:r>
      <w:r>
        <w:t>https://mcp.opencaselaw.ch/entscheid/ge_gerichte_A_1660_2007</w:t>
      </w:r>
    </w:p>
    <w:p>
      <w:r>
        <w:t>FR: GE_GERICHTE A/1660/2007 du 19 octobre 2006</w:t>
      </w:r>
    </w:p>
    <w:p>
      <w:r>
        <w:t>IT: GE_GERICHTE A/1660/2007 del 19 ottobre 2006</w:t>
      </w:r>
    </w:p>
    <w:p>
      <w:pPr>
        <w:pStyle w:val="Heading2"/>
      </w:pPr>
      <w:r>
        <w:t>Volltext</w:t>
      </w:r>
    </w:p>
    <w:p>
      <w:r>
        <w:t>Genève Cour de justice (Cour de droit public) Chambre des assurances sociales 11.09.2007 A/1660/2007</w:t>
      </w:r>
    </w:p>
    <w:p>
      <w:r>
        <w:t>A/1660/2007 ATAS/955/2007 du 11.09.2007 ( LPP ) , PARTAGE LPP En fait En droit RÉPUBLIQUE ET CANTON DE GENÈVE POUVOIR JUDICIAIRE A/1660/2007 ATAS/955/2007 ARRET DU TRIBUNAL CANTONAL DES ASSURANCES SOCIALES Chambre 2 du 18 septembre 2007 En la cause Madame C__________, domiciliée , 1228 PLAN-LES-OUATES Monsieur C__________, domicilié , 1228 PLAN-LES-OUATES demandeurs contre FONDATION DE LIBRE PASSAGE D'UBS SA, case postale, à BÂLE PAX, FONDATION COLLECTIVE LPP, Aeschenplatz 13, à BÂLE défenderesses EN FAIT Par jugement du 19 octobre 2006, la 3ème chambre du Tribunal de première instance a prononcé le divorce de MadameC__________ , née le 1969, et Monsieur C__________ , né le 1960, mariés en date du 12 avril 1997. Selon le chiffre 6 du jugement précité, le Tribunal de première instance a ordonné le partage par moitié des avoirs de prévoyance professionnelle acquis par chacun des époux durant le mariage, sous déduction d'une somme de SFr 31'000 devant rester créditée sur le compte de prévoyance du demandeur, et n'étant pas sujet au partage, validant en cela la convention conclue par les ex-époux. Le jugement de divorce est devenu définitif le 12 décembre 2006 et a été transmis d'office au Tribunal de céans le 26 avril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12 avril 1997 et le 12 décembre 2006. Il ressort de l'instruction menée par le Tribunal de céans, les éléments suivants : Madame C__________ : La demanderesse a travaillé pour différents employeurs durant son mariage, et possède à l'heure actuelle trois comptes de libre passage, comportant tous les avoirs constitués postérieurement au mariage et dont les sommes, calculés avec intérêt au mois de décembre 2006, sont les suivantes: SFr 31'106.10 auprès de la PAX, SFr 9'358.65 auprès de la FONDATION INSTITUTION SUPPLÉTIVE LPP ZURICH, et SFr 1214.15 auprès de SWISSSTAFFING, soit un avoir total à partager de SFr 41'678.90. Monsieur C__________ : Le demandeur a également travaillé pour différents employeurs et son avoir de prévoyance a été transféré à plusieurs reprises. Ce dernier est actuellement essentiellement auprès de la FONDATION DE LIBRE PASSAGE D'UBS SA, pour une somme totale avec intérêt au mois de décembre 2006 de SFr 190'033.75, avec un reliquat auprès de ADECCO de SFr 3058.60. Vient toutefois en déduction de ces sommes le montant acquis au moment du mariage, soit SFr 45'619 auxquels s'ajoutent les intérêts jusqu'au 12 décembre 2006, de sorte que l'avoir à partager auprès de l'UBS est de SFr 135'682 dont il convient encore de retrancher les SFr 31'000 susmentionnés. Ainsi, les avoirs à partager du demandeur se montent à SFr 107'739 fr.60. Les documents collectés par la juridiction ont été transmis aux parties en cours d'instruction, ainsi qu'un récapitulatif en date du 23 août 2007. La juridiction leur a indiqué qu'à défaut d'observations d'ici au 7 septembre 2007, un arrêt serait rendu sur ces bases.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sous déduction d'une somme de SFr 31'000 pour le demandeur. Les dates pertinentes sont, d’une part, celle du mariage, le 12 avril 1997, d’autre part le 12 décembre 2006 , date à laquelle le jugement de divorce est devenu exécutoire. Selon les documents produits, la prestation à partager par le demandeur est de 107'740 fr. tandis que celle à partager par la demanderesse est de 41'678.90 fr., les intérêts ayant déjà été calculés par les institutions de prévoyance défenderesses. Ainsi le demandeur doit à son ex-épouse le montant de 53'870 fr. (107'740 fr. : 2) et celle-ci doit à celui-là le montant de 20'839.45 fr. ( 41'678.90 fr. : 2), de sorte que c’est le demandeur qui doit à la demanderesse le montant de 33'030.55 fr.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129 V 255 consid. 3). Aucun émolument ne sera perçu, la procédure étant gratuite (art. 73 al. 2 LPP et 89H al. 1 de la loi sur la procédure administrative du 12 septembre 1985). *** PAR CES MOTIFS, LE TRIBUNAL CANTONAL DES ASSURANCES SOCIALES : Invite la FONDATION DE LIBRE PASSAGE D'UBS SA, à transférer, du compte de Monsieur C__________ , la somme de 33'030.55 fr à la PAX, FONDATION COLLECTIVE LPPen faveur de MadameC__________ , ainsi que des intérêts compensatoires au sens des considérants, dès le 12 décembre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