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A/1650/2016 vom 13. Juni 2016</w:t>
      </w:r>
    </w:p>
    <w:p>
      <w:r>
        <w:t>GE Cour de justice, 2016-06-13, FR</w:t>
      </w:r>
    </w:p>
    <w:p>
      <w:r>
        <w:rPr>
          <w:b/>
        </w:rPr>
        <w:t xml:space="preserve">Quelle: </w:t>
      </w:r>
      <w:r>
        <w:t>https://mcp.opencaselaw.ch/entscheid/ge_gerichte_A_1650_2016</w:t>
      </w:r>
    </w:p>
    <w:p>
      <w:r>
        <w:t>FR: GE_GERICHTE A/1650/2016 du 13 juin 2016</w:t>
      </w:r>
    </w:p>
    <w:p>
      <w:r>
        <w:t>IT: GE_GERICHTE A/1650/2016 del 13 giugno 2016</w:t>
      </w:r>
    </w:p>
    <w:p>
      <w:pPr>
        <w:pStyle w:val="Heading2"/>
      </w:pPr>
      <w:r>
        <w:t>Volltext</w:t>
      </w:r>
    </w:p>
    <w:p>
      <w:r>
        <w:t>Genève Cour de justice (Cour de droit public) Chambre des assurances sociales 13.06.2016 A/1650/2016</w:t>
      </w:r>
    </w:p>
    <w:p>
      <w:r>
        <w:t>A/1650/2016 ATAS/457/2016 du 13.06.2016 ( CHOMAG ) , IRRECEVABLE rÉpublique et canton de genÈve POUVOIR JUDICIAIRE A/1650/2016 ATAS/457/2016 COUR DE JUSTICE Chambre des assurances sociales Arrêt du 13 juin 2016 10 ème Chambre En la cause Monsieur A______, domicilié à CAROUGE recourant contre OFFICE CANTONAL DE L'EMPLOI, Service juridique, sis rue des Gares 16, GENÈVE intimé ATTENDU EN FAIT Que Monsieur A______ (ci-après : l'intéressé) a, par courrier du 22 mai 2015, reçu le 23, saisi la chambre des assurances sociales de la Cour de justice d'un recours contre une décision du service juridique de l'office cantonal de l'emploi (ci-après : l'OCE) du 7 avril 2016 niant le droit de l'intéressé à l'indemnité de chômage, dès le 23 octobre 2015 ; Que la décision du 7 avril 2016 indique expressément qu'elle peut être attaquée par opposition écrite dans le délai de 30 jours dès sa notification auprès de l'office cantonal de l'emploi, service juridique, 16, rue des Gares, case postale 2660, 1211 Genève 2 ; Que par courrier du 3 juin 2016, la directrice de l'OCE a indiqué à la chambre de céans que l'intéressé avait déposé une opposition contre la décision du 7 avril 2016, que cette opposition était actuellement en traitement auprès du service juridique et qu'ainsi le recours était sans objet ; Que ce courrier ne précise d'ailleurs pas à quelle date l'intéressé aurait déposé son opposition auprès de l'autorité compétente ; Que la chambre de céans a communiquée copie du courrier susmentionné à l'intéressé et informé les parties de ce que la cause était gardée à juger ; CONSIDERANT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qu'elle peut être attaquée par opposition écrite dans le délai de 30 jours dès sa notification ; Que le recours doit par conséquent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