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A/1637/2004 vom 18. Februar 2004</w:t>
      </w:r>
    </w:p>
    <w:p>
      <w:r>
        <w:t>GE Cour de justice, 2004-02-18, FR</w:t>
      </w:r>
    </w:p>
    <w:p>
      <w:r>
        <w:rPr>
          <w:b/>
        </w:rPr>
        <w:t xml:space="preserve">Quelle: </w:t>
      </w:r>
      <w:r>
        <w:t>https://mcp.opencaselaw.ch/entscheid/ge_gerichte_A_1637_2004</w:t>
      </w:r>
    </w:p>
    <w:p>
      <w:r>
        <w:t>FR: GE_GERICHTE A/1637/2004 du 18 février 2004</w:t>
      </w:r>
    </w:p>
    <w:p>
      <w:r>
        <w:t>IT: GE_GERICHTE A/1637/2004 del 18 febbraio 2004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l’espèce, le sort de la présente procédure dépendra de l’issue de la procédure A/1636/2004 en matière d’AVS, tant du point de vue de la responsabilité que de celui du montant des contributions qui sont fixées en pour-cent des salaires soumis à cotisations dans la LAVS (art. 27 al. 1 LAF).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