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A/1615/2011 vom 1. September 2011</w:t>
      </w:r>
    </w:p>
    <w:p>
      <w:r>
        <w:t>GE Cour de justice, 2011-09-01, FR</w:t>
      </w:r>
    </w:p>
    <w:p>
      <w:r>
        <w:rPr>
          <w:b/>
        </w:rPr>
        <w:t xml:space="preserve">Quelle: </w:t>
      </w:r>
      <w:r>
        <w:t>https://mcp.opencaselaw.ch/entscheid/ge_gerichte_A_1615_2011</w:t>
      </w:r>
    </w:p>
    <w:p>
      <w:r>
        <w:t>FR: GE_GERICHTE A/1615/2011 du 1 septembre 2011</w:t>
      </w:r>
    </w:p>
    <w:p>
      <w:r>
        <w:t>IT: GE_GERICHTE A/1615/2011 del 1 settembre 2011</w:t>
      </w:r>
    </w:p>
    <w:p>
      <w:pPr>
        <w:pStyle w:val="Heading2"/>
      </w:pPr>
      <w:r>
        <w:t>Regeste</w:t>
      </w:r>
    </w:p>
    <w:p>
      <w:r>
        <w:t>Retard injustifié. Réquisition de continuer la poursuite. | Retard injustifié admis. | LP.89; 114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xxxx67 W. Au fond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