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A/160/2008 vom 8. November 2007</w:t>
      </w:r>
    </w:p>
    <w:p>
      <w:r>
        <w:t>GE Cour de justice, 2007-11-08, FR</w:t>
      </w:r>
    </w:p>
    <w:p>
      <w:r>
        <w:rPr>
          <w:b/>
        </w:rPr>
        <w:t xml:space="preserve">Quelle: </w:t>
      </w:r>
      <w:r>
        <w:t>https://mcp.opencaselaw.ch/entscheid/ge_gerichte_A_160_2008</w:t>
      </w:r>
    </w:p>
    <w:p>
      <w:r>
        <w:t>FR: GE_GERICHTE A/160/2008 du 8 novembre 2007</w:t>
      </w:r>
    </w:p>
    <w:p>
      <w:r>
        <w:t>IT: GE_GERICHTE A/160/2008 del 8 novembre 2007</w:t>
      </w:r>
    </w:p>
    <w:p>
      <w:pPr>
        <w:pStyle w:val="Heading2"/>
      </w:pPr>
      <w:r>
        <w:t>Volltext</w:t>
      </w:r>
    </w:p>
    <w:p>
      <w:r>
        <w:t>Genève Cour de justice (Cour de droit public) Chambre des assurances sociales 28.02.2008 A/160/2008</w:t>
      </w:r>
    </w:p>
    <w:p>
      <w:r>
        <w:t>A/160/2008 ATAS/233/2008 du 28.02.2008 ( LPP ) , PARTAGE LPP En fait En droit RÉPUBLIQUE ET CANTON DE GENÈVE POUVOIR JUDICIAIRE A/160/2008 ATAS/233/2008 ARRET DU TRIBUNAL CANTONAL DES ASSURANCES SOCIALES Chambre 3 du 28 février 2008 En la cause Monsieur M__________, domicilié à GENEVE Madame M__________, domiciliée au GRAND-LANCY demandeurs contre CAISSE D'ASSURANCE DU PERSONNEL DE LA VILLE DE GENÈVE ET DES SERVICES INDUSTRIELS DE GENÈVE (CAP), rue de Lyon 93, case postale 123, 1211 Genève 13 FONDATION DE PRÉVOYANCE EN FAVEUR DU PERSONNEL D'INSTITUTIONS SUBVENTIONNÉES PAR LA VILLE DE GENÈVE (FOP) c/ SWISSCANTO PREVOYANCE SA, 63, avenue de Lavaux, case postale 363, 1009 Pully défenderesses EN FAIT Par jugement du 8 novembre 2007, la 13 ème chambre du Tribunal de première instance a prononcé le divorce de Madame M__________, née N__________ et Monsieur M__________, lesquels s'étaient mariés en date du 21 juillet 1983. Au chiffre 5 du dispositif du jugement précité, le Tribunal de première instance a donné acte aux parties de leur accord de se partager par moitié les prestations de sortie de leurs institutions de prévoyance. Le jugement de divorce, devenu définitif le 9 janvier 2008, a été transmis d'office au Tribunal de céans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21 juillet 1983 et le 9 janvier 2008. S'agissant du demandeur - dont il convient de relever qu'il n'avait pas encore atteint l'âge de 25 ans au moment du mariage -, il est apparu : - qu'il est affilié depuis le 1er mars 1982 à la CAISSE D'ASSURANCE DU PERSONNEL DE LA VILLE DE GENÈVE ET DES SERVICES INDUSTRIELS DE GENÈVE (CAP); que son avoir au moment du mariage s'élevait à 3'692 fr. 35, ce qui représentait, au moment du divorce, compte tenu des intérêts courus durant le mariage, un montant de 9'026 fr. 15; que son avoir total s'élevait, au moment du divorce, à 162'819 fr.; qu'il a retiré en date du 1 er août 1998 un avoir de 120'667 fr. dans le cadre de l'encouragement à la propriété du logement. Quant à la demanderesse - dont il convient de relever qu'elle n'avait pas encore atteint l'âge de 25 ans au moment du mariage -, il s'est avéré: - qu'elle n'a commencé à travailler qu'en date du 1 er septembre 1992, date à partir de laquelle elle a été affiliée à la FONDATION DE PRÉVOYANCE EN FAVEUR DU PERSONNEL D'INSTITUTIONS SUBVENTIONNÉES PAR LA VILLE DE GENÈVE (FOP) c/ SWISSCANTO PREVOYANCE SA; que son avoir s'élevait au moment du divorce, à 75'464 fr. 50. Ces documents ont été transmis aux parties en date du 11 février 2008.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21 juillet 1983, d’autre part le 9 janvier 2008 , date à laquelle le jugement de divorce est devenu exécutoire. Selon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 Selon les documents produits, la prestation acquise pendant le mariage par le demandeur s'élève à 274'459 fr. 85 (162'819 - 9'026.15 + 120'667) tandis que celle acquise par la demanderesse atteint la somme de 75'464 fr. 50, les intérêts ayant déjà été calculés par les institutions de prévoyance défenderesses. Ainsi le demandeur doit à son ex-épouse le montant de 137'229 fr. 95 (274'459.85 : 2) alors qu'elle lui doit celui de 37'732 fr. 25 (75'464.50 : 2), de sorte que c’est en définitive le demandeur qui doit à son ex-épouse le montant de 99'857 fr. 70 (137'229.95 - 37'732.25).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D'ASSURANCE DU PERSONNEL DE LA VILLE DE GENÈVE ET DES SERVICES INDUSTRIELS DE GENÈVE (CAP) à transférer, du compte de Monsieur M__________, la somme de 99'857 fr. 70 à la FONDATION DE PRÉVOYANCE EN FAVEUR DU PERSONNEL D'INSTITUTIONS SUBVENTIONNÉES PAR LA VILLE DE GENÈVE (FOP) c/ SWISSCANTO PREVOYANCE SA en faveur de Madame M__________, née N__________, ainsi que des intérêts compensatoires au sens des considérants, dès le 10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