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A/1606/2012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https://mcp.opencaselaw.ch/entscheid/ge_gerichte_A_1606_2012</w:t>
      </w:r>
    </w:p>
    <w:p>
      <w:r>
        <w:t>FR: GE_GERICHTE A/1606/2012 du 17 mai 2013</w:t>
      </w:r>
    </w:p>
    <w:p>
      <w:r>
        <w:t>IT: GE_GERICHTE A/1606/2012 del 17 maggio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17.05.2013 A/1606/2012</w:t>
      </w:r>
    </w:p>
    <w:p>
      <w:r>
        <w:t>A/1606/2012 ATAS/484/2013 du 17.05.2013 ( ARBIT ) , RETIRE RÉPUBLIQUE ET CANTON DE GENÈVE POUVOIR JUDICIAIRE A/1606/2012 ATAS/484/2013 ARRET DU TRIBUNAL ARBITRAL DES ASSURANCES du 17 mai 2013 En la cause X_________ (X__________), Unité de recouvrement, sis à CHENE-BOURG, comparant avec élection de domicile en l'étude de Maître REY Stéphane demandeurs contre AXA VERSICHERUNGEN AG, sis sise General-Guisan-Strasse 40, WINTERTHUR défenderesse Vu la demande en paiement de X____________ (ci-après : X__________) datée du 31 janvier 2012, déposée le 24 mai 2012; Attendu que par courrier du 20 février 2013, X__________ a déclaré retirer leur demande ; Qu’il convient d’en prendre acte ; Que la procédure par-devant le Tribunal arbitral n'étant pas gratuite (cf. art. 46 de la loi cantonale d'application de la LAMal du 29 mai 1997 - LaLAMal), un émolument de 50 fr. sera mis à la charge de X__________. PAR CES MOTIFS, LE TRIBUNAL ARBITRAL DES ASSURANCES : Prend acte du retrait de la demande. Met un émolument de 50 fr. à la charge de X__________.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