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A/1606/2005 vom 17. Februar 2005</w:t>
      </w:r>
    </w:p>
    <w:p>
      <w:r>
        <w:t>GE Cour de justice, 2005-02-17, FR</w:t>
      </w:r>
    </w:p>
    <w:p>
      <w:r>
        <w:rPr>
          <w:b/>
        </w:rPr>
        <w:t xml:space="preserve">Quelle: </w:t>
      </w:r>
      <w:r>
        <w:t>https://mcp.opencaselaw.ch/entscheid/ge_gerichte_A_1606_2005</w:t>
      </w:r>
    </w:p>
    <w:p>
      <w:r>
        <w:t>FR: GE_GERICHTE A/1606/2005 du 17 février 2005</w:t>
      </w:r>
    </w:p>
    <w:p>
      <w:r>
        <w:t>IT: GE_GERICHTE A/1606/2005 del 17 febbraio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 la prestation de sortie du demandeur. Les dates pertinentes sont, d’une part, celle du mariage, le 16 novembre 1990 et d’autre part le 26 avril 2005, date à laquelle le jugement de divorce est devenu exécutoire. Selon les informations recueillies par le Tribunal de céans, la prestation acquise pendant le mariage par le demandeur est de 56'456 fr. 30 au moment de l'entrée en force de chose jugée du jugement de divorce.. Ainsi, le demandeur doit à son ex-épouse le montant de 28'2228 fr. 15, représentant la moitié du premier montant.</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