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A/15/2011 vom 7. Februar 2011</w:t>
      </w:r>
    </w:p>
    <w:p>
      <w:r>
        <w:t>GE Cour de justice, 2011-02-07, FR</w:t>
      </w:r>
    </w:p>
    <w:p>
      <w:r>
        <w:rPr>
          <w:b/>
        </w:rPr>
        <w:t xml:space="preserve">Quelle: </w:t>
      </w:r>
      <w:r>
        <w:t>https://mcp.opencaselaw.ch/entscheid/ge_gerichte_A_15_2011</w:t>
      </w:r>
    </w:p>
    <w:p>
      <w:r>
        <w:t>FR: GE_GERICHTE A/15/2011 du 7 février 2011</w:t>
      </w:r>
    </w:p>
    <w:p>
      <w:r>
        <w:t>IT: GE_GERICHTE A/15/2011 del 7 febbraio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07.02.2011 A/15/2011</w:t>
      </w:r>
    </w:p>
    <w:p>
      <w:r>
        <w:t>A/15/2011 ATAS/144/2011 du 07.02.2011 ( CHOMAG ) , SANS OBJET RÉPUBLIQUE ET CANTON DE GENÈVE POUVOIR JUDICIAIRE A/15/2011 ATAS/144/2011 ARRET DE LA COUR DE JUSTICE Chambre des assurances sociales du 7 février 2011 6 ème Chambre En la cause Monsieur G___________, domicilié à Genève recourant contre OFFICE CANTONAL DE L'EMPLOI, service juridique, Glacis-de-Rive 6, case postale 3039, 1211 Genève 3 intimé Vu en fait la décision sur opposition de l'Office cantonal de l'emploi (ci-après : l'OCE) du 6 décembre 2010 adressée à M. G___________; Vu le recours de celui-ci auprès de la Chambre des assurances sociales de la Cour de justice le 5 janvier 2011; Vu la réponse de l'OCE du 25 janvier 2011 selon laquelle il avait, le même jour, rendu une décision de reconsidération annulant celle du 6 décembre 2010; Attendu en droit que conformément à l'art. 134 al. 1 let. a ch. 8 de la loi sur l'organisation judiciaire, du 9 octobre 2009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l'assurance-chômage obligatoire et l'indemnité en cas d'insolvabilité, du 25 juin 1982 (loi sur l’assurance-chômage, LACI; RS 837.0); Que sa compétence pour juger du cas d’espèce est ainsi établie; Que tel est le cas en l'espèce, l'intimé ayant annulé le 25 janvier 2011 la décision litigieuse du 6 décembre 2010; Qu'il convient d'en prendre acte, de déclarer le recours sans objet et de rayer la cause du rôle; PAR CES MOTIFS, LA CHAMBRE DES ASSURANCES SOCIALES : Statuant A la forme : Prend acte de l'annulation de la décision du 6 décembre 2010; Déclare le recours sans objet; Raye la cause du rôle; La greffière Nancy BISIN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