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A/1585/2016 vom 22. Juni 2017</w:t>
      </w:r>
    </w:p>
    <w:p>
      <w:r>
        <w:t>GE Cour de justice, 2017-06-22, FR</w:t>
      </w:r>
    </w:p>
    <w:p>
      <w:r>
        <w:rPr>
          <w:b/>
        </w:rPr>
        <w:t xml:space="preserve">Quelle: </w:t>
      </w:r>
      <w:r>
        <w:t>https://mcp.opencaselaw.ch/entscheid/ge_gerichte_A_1585_2016</w:t>
      </w:r>
    </w:p>
    <w:p>
      <w:r>
        <w:t>FR: GE_GERICHTE A/1585/2016 du 22 juin 2017</w:t>
      </w:r>
    </w:p>
    <w:p>
      <w:r>
        <w:t>IT: GE_GERICHTE A/1585/2016 del 22 giugno 2017</w:t>
      </w:r>
    </w:p>
    <w:p>
      <w:pPr>
        <w:pStyle w:val="Heading2"/>
      </w:pPr>
      <w:r>
        <w:t>Erwägungen</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c. Aux termes de l'art. 48B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un an après le moment où l'autorité compétente a eu connaissance du fait, mais au plus tard cinq ans après le versement de la prestation (al. 3). 6.        a. En l’espèce, il n’est pas contesté que la recourante a résilié le contrat de l’employé avec effet au 28 février 2015, soit avant l’échéance du délai de la mesure ARE, prévue le 9 septembre 2015. ![endif]&gt;![if&gt; L’intimé soutient qu’il est fondé à réclamer la restitution des ARE conformément à l’art. 32 al. 2 LMC, faute de résiliation immédiate pour justes motifs au sens de l’art. 337 CO. Il sied de relever que l’art. 32 al. 2 LMC constitue, à l’instar de ce qui prévaut en matière d’allocations d’initiation au travail (AIT) prévues par le droit fédéral, une réserve de révocation qui a explicitement pour effet qu'en cas de violation des obligations contractuelles par l'employeur, notamment la durée minimale de l'engagement de l'assuré - sous réserve d'une résiliation pour justes motifs -, les conditions du droit aux allocations de retour en emploi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arrêt C 15/05 du 23 mars 2006). L’obligation de restituer les ARE en cas de résiliation du contrat avant la fin de la mesure est par ailleurs expressément rappelée au chiffre de la demande d’ARE, dûment signée par la recourante. Selon la jurisprudence, applicable mutatis mutandis en matière d’ARE, cette disposition de la formule de confirmation de l'employeur relative à l'initiation au travail est une clause accessoire au contrat de travail, laquelle prime tout accord contenant des clauses contraires. Dès lors que la recourante a résilié le contrat de travail avant la fin de la mesure, l’intimé est en principe fondé à révoquer sa décision et à réclamer la restitution des ARE (cf. 48B al. 1 LMC). b. Il convient d’examiner si les motifs économiques invoqués par la recourante constituent de justes motifs de résiliation au sens de l’art. 337 CO. Les pertes subies par la société mettaient celle-ci en péril et ne lui permettaient pas de poursuivre son activité en Chine.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Au vu de ce qui précède, force est de constater, d’une part, que la résiliation n’est pas intervenue avec effet immédiat et, d’autre part, que les difficultés économiques de l’entreprise ne constituent pas de justes motifs au sens de l’art. 337 CO. 7.        Dans un autre moyen, la recourante invoque la protection de sa bonne foi. ![endif]&gt;![if&gt; Elle allègue en effet avoir pris contact avec le service responsable des ARE à deux reprises avant de licencier l’employé, pour s’assurer qu’elle pouvait mettre un terme anticipé à l’ARE sans subir de préjudice. Il lui aurait alors été affirmé qu’en cas de raison économique majeure, il serait possible de mettre un terme au contrat avant l’échéance prévue sans que l’OCE ne demande le remboursement des indemnités versées, car cela serait considéré comme un juste motif. La recourante aurait ainsi été rassurée.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Le témoignage de Mme D______ corrobore les allégations de la recourante. Au surplus, plusieurs témoins ont confirmé qu’un changement de pratique était intervenu à l’OCE en 2015, suite à une nouvelle direction. Avant ce changement, lorsqu’un employeur demandait des renseignements, en particulier ce qu’il adviendrait des ARE en cas de difficultés économiques, le service indiquait à la société que si elle prouvait les difficultés par pièces et si la restitution pouvait mettre en péril l’existence de la société, l’OCE pouvait renoncer au remboursement des ARE. C’est ainsi que plusieurs entreprises ont invoqué leurs difficultés économiques et il semblerait qu’elles n’auraient pas été tenues de rembourser les ARE (cf. ATAS/635/2016 et ATAS/142/2016 ). C’est la raison pour laquelle Mme D______ a conseillé à la recourante de prouver ses difficultés économiques par pièces. À l’époque, les arguments avancés par l’entreprise quant au licenciement étaient examinés avant d’exiger la restitution. Or, après le changement de direction, l’OCE a systématiquement réclamé la restitution. En l’espèce, la Chambre de céans considère qu’il est hautement vraisemblable que les renseignements donnés à l’employé avant son licenciement par les collaborateurs du service des ARE compétentes en la matière, ont amené la recourante à penser légitimement qu’elle ne serait pas tenue à restitution si elle apportait les preuves des difficultés économiques qui ne lui laissaient plus la possibilité de garder l’employé à son service. C’est la raison pour laquelle elle a licencié l’employé avant l’échéance de la mesure ARE. Ainsi qu’elle le fait remarquer, dans le cas contraire, elle n’aurait pas pris le risque de s’exposer à un dommage trois fois plus grand que ce que lui aurait coûté l’employé jusqu’à la fin de la mesure. Au vu des circonstances, les conditions cumulatives de la protection de la bonne foi de la recourante sont remplies, de sorte que l’intimé ne peut lui réclamer la restitution des ARE versées. Le recours, bien fondé, est admis. La procédure est gratuite (art. 89H LPA). 8.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