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A/1567/2006 vom 14. Juni 2006</w:t>
      </w:r>
    </w:p>
    <w:p>
      <w:r>
        <w:t>GE Cour de justice, 2006-06-14, FR</w:t>
      </w:r>
    </w:p>
    <w:p>
      <w:r>
        <w:rPr>
          <w:b/>
        </w:rPr>
        <w:t xml:space="preserve">Quelle: </w:t>
      </w:r>
      <w:r>
        <w:t>https://mcp.opencaselaw.ch/entscheid/ge_gerichte_A_1567_2006</w:t>
      </w:r>
    </w:p>
    <w:p>
      <w:r>
        <w:t>FR: GE_GERICHTE A/1567/2006 du 14 juin 2006</w:t>
      </w:r>
    </w:p>
    <w:p>
      <w:r>
        <w:t>IT: GE_GERICHTE A/1567/2006 del 14 giugno 2006</w:t>
      </w:r>
    </w:p>
    <w:p>
      <w:pPr>
        <w:pStyle w:val="Heading2"/>
      </w:pPr>
      <w:r>
        <w:t>Volltext</w:t>
      </w:r>
    </w:p>
    <w:p>
      <w:r>
        <w:t>Genève Cour de justice (Cour de droit public) Chambre des assurances sociales 14.06.2006 A/1567/2006</w:t>
      </w:r>
    </w:p>
    <w:p>
      <w:r>
        <w:t>A/1567/2006 ATAS/574/2006 du 14.06.2006 ( AI ) , SANS OBJET RÉPUBLIQUE ET CANTON DE GENÈVE POUVOIR JUDICIAIRE A/1567/2006 ATAS/574/2006 ARRET DU TRIBUNAL CANTONAL DES ASSURANCES SOCIALES Chambre 4 du 14 juin 2006 En la cause Madame M__________, domiciliée , 1203 GENEVE recourante contre OFFICE CANTONAL DE L'ASSURANCE INVALIDITE, rue de Lyon 97, 1211 GENEVE 13 intimé Vu la décision de l'Office cantonal de l'assurance-invalidité (ci-après OCAI) du 30 mars 2006; Vu l'opposition formée par Madame M__________; Vu la décision de l'OCAI du 7 avril 2006 rejetant l'opposition; Vu le recours interjeté par l'assurée le 24 avril 2006; Vu les pièces produites par la recourante en date du 23 mai 2006; Vu la décision de l'OCAI du 30 mai 2006 notifiée à la recourante et communiquée au Tribunal de céans, par laquelle l'OCAI annule ses décisions des 30 mars et 7 avril 2006, et reprend l'instruction de la demande; PAR CES MOTIFS, LE TRIBUNAL CANTONAL DES ASSURANCES SOCIALES : Statuant (conformément à la disposition transitoire de l’art. 162 LOJ) Prend acte de la nouvelle décision de l'OCAI. Déclare le recours sans objet. Raye la cause du rôle. Le greffier Walid BEN AMER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