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A/1551/2017 vom 23. Oktober 2017</w:t>
      </w:r>
    </w:p>
    <w:p>
      <w:r>
        <w:t>GE Cour de justice, 2017-10-23, FR</w:t>
      </w:r>
    </w:p>
    <w:p>
      <w:r>
        <w:rPr>
          <w:b/>
        </w:rPr>
        <w:t xml:space="preserve">Quelle: </w:t>
      </w:r>
      <w:r>
        <w:t>https://mcp.opencaselaw.ch/entscheid/ge_gerichte_A_1551_2017</w:t>
      </w:r>
    </w:p>
    <w:p>
      <w:r>
        <w:t>FR: GE_GERICHTE A/1551/2017 du 23 octobre 2017</w:t>
      </w:r>
    </w:p>
    <w:p>
      <w:r>
        <w:t>IT: GE_GERICHTE A/1551/2017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18 juillet 2016, que le commandement de payer correspondant, poursuite n° 16 xxxx44 P, a été notifié le 14 novembre 2016 seulement au débiteur poursuivi et que, finalement, la copie de cet acte de poursuite notifié a été envoyée au créancier; Qu’en l’espèce, l’Office n’a dès lors manifestement pas agi « aussi vite que possible » dès réception de la réquisition de poursuite en question, comme le lui imposait la loi en vue de cette notification, puisqu’il a attendu 4 mois avant de procéder à la notification du commandement de payer correspondant, puis qu’il a encore attendu jusqu’au 16 mai 2017 pour retourner cette copie notifiée au créancier; Que par conséquent, le traitement de cette réquisition de poursuite a souffert d’un retard injustifié, lequel doit être constaté; Qu’en effet, il appartient audit Office de faire diligence dans le traitement des actes de poursuite qui lui parviennent, étant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cela étant, la présente plainte est devenue sans objet en cours de procédure, à la suite de la transmission au créancier dudit acte de poursuite notifié au débiteur, ce qui sera constaté, la cause devant dès lors être rayé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 er mai 2017 par le A______ pour retard injustifié de l’Office des poursuites dans le traitement de sa réquisition de poursuite n° 16 xxxx44 P, dirigée contre B______. Au fond : Constate que l’Office des poursuites a fait preuve d’un retard injustifié dans le traitement de cette réquisition de poursuite. Constate également que la présente plainte est devenue sans objet, de sorte que la cause A/1551/2017 doit être rayée du rôle.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