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A/1532/2017 vom 21. September 2017</w:t>
      </w:r>
    </w:p>
    <w:p>
      <w:r>
        <w:t>GE Cour de justice, 2017-09-21, FR</w:t>
      </w:r>
    </w:p>
    <w:p>
      <w:r>
        <w:rPr>
          <w:b/>
        </w:rPr>
        <w:t xml:space="preserve">Quelle: </w:t>
      </w:r>
      <w:r>
        <w:t>https://mcp.opencaselaw.ch/entscheid/ge_gerichte_A_1532_2017</w:t>
      </w:r>
    </w:p>
    <w:p>
      <w:r>
        <w:t>FR: GE_GERICHTE A/1532/2017 du 21 septembre 2017</w:t>
      </w:r>
    </w:p>
    <w:p>
      <w:r>
        <w:t>IT: GE_GERICHTE A/1532/2017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A/1532/2017</w:t>
      </w:r>
    </w:p>
    <w:p>
      <w:r>
        <w:t>RETINJ | LP.17.3</w:t>
      </w:r>
    </w:p>
    <w:p>
      <w:r>
        <w:t>A/1532/2017 DCSO/477/2017 du 21.09.2017 ( PLAINT ) , SANS OBJET Descripteurs : RETINJ Normes : LP.17.3 En fait En droit Par ces motifs RÉPUBLIQUE ET CANTON DE GENÈVE POUVOIR JUDICIAIRE A/1532/2017-CS DCSO/477/17 DECISION DE LA COUR DE JUSTICE Chambre de surveillance des Offices des poursuites et faillites DU JEUDI 21 SEPTEMBRE 2017 Plainte 17 LP (A/1532/2017-CS) formée en date du 28 avril 2017 par l'ETAT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26 juillet 2016, l'ETAT DE VAUD, soit pour lui le Secteur recouvrement du Service juridique et législatif, a adressé à l'Office des poursuites (ci-après : l'Office) une réquisition de poursuite à l'encontre de A______ pour un montant de 900 fr. 85. ![endif]&gt;![if&gt; b. Sans nouvelles de la part de l'Office, le poursuivant l'a relancé par courrier du 6 mars 2017, sans résultat. c. Il résulte du dossier que le commandement de payer, poursuite n° 16 xxxx09 U, a été établi le 24 avril 2017. B. a. Par courrier adressé le 28 avril 2017 à la Chambre de surveillance, le poursuivant a formé une plainte au sens de l'art. 17 LP pour retard injustifié de la part de l'Office. b. Dans ses observations datées du 15 mai 2017, l'Office a expliqué que le commandement de payer, poursuite n° 16 xxxx09 U, avait été notifié le 2 mai 2017, de telle sorte que la plainte était devenue sans objet. c. La cause a été gardée à juger le 17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Il résulte en l'espèce du dossier que le commandement de payer n'a été établi par l'Office que neuf mois environ après le dépôt de la réquisition de poursuite. Un tel délai, en relation avec lequel l'Office ne fait valoir aucun motif justificatif, n'est manifestement pas compatible avec l'exigence de célérité et de diligence imposée par l'art. 69 al. 1 LP, de telle sorte qu'il y a lieu de retenir un retard non justifié. La plainte a toutefois perdu son objet avec la notification, postérieurement à son dépôt, du commandement de payer,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28 avril 2017 par l'ETAT DE VAUD pour retard non justifié de la part de l'Office des poursuites dans la poursuite n° 16 xxxx09 U. Au fond : Constate qu'elle est devenue sans objet. Raye en conséquence la cause du rôle.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