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A/1505/2017 vom 11. September 2017</w:t>
      </w:r>
    </w:p>
    <w:p>
      <w:r>
        <w:t>GE Cour de justice, 2017-09-11, FR</w:t>
      </w:r>
    </w:p>
    <w:p>
      <w:r>
        <w:rPr>
          <w:b/>
        </w:rPr>
        <w:t xml:space="preserve">Quelle: </w:t>
      </w:r>
      <w:r>
        <w:t>https://mcp.opencaselaw.ch/entscheid/ge_gerichte_A_1505_2017</w:t>
      </w:r>
    </w:p>
    <w:p>
      <w:r>
        <w:t>FR: GE_GERICHTE A/1505/2017 du 11 septembre 2017</w:t>
      </w:r>
    </w:p>
    <w:p>
      <w:r>
        <w:t>IT: GE_GERICHTE A/1505/2017 del 11 settembre 2017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11.09.2017 A/1505/2017</w:t>
      </w:r>
    </w:p>
    <w:p>
      <w:r>
        <w:t>A/1505/2017 ATAS/774/2017 du 11.09.2017 ( LAA ) , RETIRE rÉpublique et canton de genÈve POUVOIR JUDICIAIRE A/1505/2017 ATAS/774/2017 COUR DE JUSTICE Chambre des assurances sociales Arrêt du 11 septembre 2017 10 ème Chambre En la cause Madame A______, domiciliée à GENÈVE recourante contre SUVA CAISSE NATIONALE SUISSE D'ASSURANCE EN CAS D'ACCIDENTS, sise Fluhmattstrasse 1, LUCERNE intimée Vu la décision sur opposition du 14 mars 2017 ; Vu le recours du 26 avril 2017 ; Vu la réponse du 6 juin 2017 ; Vu l'audience de comparution personnelle des parties du 11 septembre 2017 ; Attendu qu'à cette dernière audience la recourante a indiqué que vu les explications qui lui ont été données et de ce qui figure au procès-verbal, elle s’estime satisfaite et elle peut donc retirer son recours ; Qu'il convient d'en prendre acte et de rayer la cause du rôle. PAR CES MOTIFS, LA CHAMBRE DES ASSURANCES SOCIALES : 1.        Prend acte du retrait du recours.![endif]&gt;![if&gt; 2.        Raye la cause du rôle.![endif]&gt;![if&gt; La greffière Florence SCHMUTZ Le président Mario-Dominique TORELLO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