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A/1491/2015 vom 22. September 2015</w:t>
      </w:r>
    </w:p>
    <w:p>
      <w:r>
        <w:t>GE Cour de justice, 2015-09-22, FR</w:t>
      </w:r>
    </w:p>
    <w:p>
      <w:r>
        <w:rPr>
          <w:b/>
        </w:rPr>
        <w:t xml:space="preserve">Quelle: </w:t>
      </w:r>
      <w:r>
        <w:t>https://mcp.opencaselaw.ch/entscheid/ge_gerichte_A_1491_2015</w:t>
      </w:r>
    </w:p>
    <w:p>
      <w:r>
        <w:t>FR: GE_GERICHTE A/1491/2015 du 22 septembre 2015</w:t>
      </w:r>
    </w:p>
    <w:p>
      <w:r>
        <w:t>IT: GE_GERICHTE A/1491/2015 del 22 settembre 2015</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24 juin 2015 ( JTAPI/761/2015 ) EN FAIT 1) Le 10 mars 2015, Monsieur A______, domicilié ______, s’est rendu dans les locaux de l’administration fiscale cantonale (ci-après : AFC-GE) pour former une réclamation contre les bordereaux de taxation ICC et IFD 2013 qui lui avaient été remis le 4 février 2015.![endif]&gt;![if&gt; 2) Par décision du 9 avril 2015, l’AFC-GE a écarté cette réclamation qu’elle considérait avoir été formée tardivement.![endif]&gt;![if&gt; 3) Par pli du 6 mai 2015, reçu par le Tribunal administratif de première instance (ci-après : TAPI) le 8 mai 2015, M. A______a interjeté un recours contre cette décision. À titre de qualité, il a mentionné « A______ ».![endif]&gt;![if&gt; 4) Par pli recommandé du 11 mai 2015, le TAPI a adressé à « Monsieur A______»______, une invitation à régler d’ici au 10 juin 2015, une avance de frais de CHF 300.-, sous peine d’irrecevabilité du recours.![endif]&gt;![if&gt; 5) Selon les informations tirées du site internet de la Poste relativement au suivi des envois qui figurent au dossier, le pli précité n’a pu être distribué à l’intéressé le mardi 12 mai 2015, si bien qu’il a été avisé par avis laissé dans sa boîte aux lettres d’avoir à le retirer jusqu’au 19 mai 2015.![endif]&gt;![if&gt; 6) Le 20 mai 2015, le pli a été retourné au TAPI avec la mention qu’il n’avait pas été retiré au guichet.![endif]&gt;![if&gt; 7) Le 24 juin 2015, le TAPI a rendu un jugement par lequel il a déclaré le recours de M. A______ irrecevable, pour non-paiement de l’avance de frais.![endif]&gt;![if&gt; 8) Le 16 juillet 2015, M. A______ a adressé un courrier au TAPI. Le 25 juin 2015, il avait pris connaissance du jugement du 24 juin précité. Il en contestait le dispositif dès lors qu’il n’avait jamais reçu l’invitation à payer l’avance de frais. Son nom complet était A______ et non B______ comme mentionné sur le courrier. Deux personnes portant le même patronyme résidaient à son adresse et seul le deuxième prénom pouvait les distinguer. ![endif]&gt;![if&gt; 9) Selon le registre cantonal de la population, à l’adresse ______, réside, outre le recourant, le fils de ce dernier, dont l’identité est C______, né le______ 1985.![endif]&gt;![if&gt; 10) Le 24 juillet 2015, le TAPI a rendu un jugement sur compétence qu’il a notifié à M. A______. ![endif]&gt;![if&gt; Son recours était déclaré irrecevable et la cause était transmise, pour raison de compétence, à la chambre administrative de la Cour de justice (ci-après : la chambre administrative). 11) Après que le TAPI ait transmis son dossier, la cause a été gardée à juger sans ouverture d’instruction.![endif]&gt;![if&gt;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ATA/64/2015 du 13 janvier 2015 consid. 2a ; ATA/836/2014 du 28 octobre 2014 consid. 5a ; ATA/378/2014 du 20 mai 2014 consid. 2).![endif]&gt;![if&gt;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LPA). Les juridictions administratives disposent d'une grande liberté d’organiser la mise en pratique de cette disposition ( ATA/836/2014 précité consid. 5b ; ATA/378/2014 précité consid. 2 ; ATA/280/2012 du 8 mai 2012 consid. 2 ; ATA/594/2009 du 17 novembre 2009 consid. 4). 3)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![endif]&gt;![if&gt;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 4)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Ainsi, 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(134 V 49 consid. 4). C’est seulement en l’absence d’un empêchement non fautif du destinataire de la décision que la notification de celle-ci ne déploie pas ses effets ou que ceux-ci sont reportés.![endif]&gt;![if&gt; 5)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 ; ATA/836/2014 précité consid. 7a). ![endif]&gt;![if&gt; 6) a.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 La gravité des conséquences d'un retard dans le paiement de l'avance sur la situation du recourant n'est pas pertinente (arrêts du Tribunal fédéral 2C_703/2009 du 21 septembre 2010 consid. 4.4.2 ; 2C_645/2008 précité consid. 2.2 ; 2C_450/2008 du 1 er juillet 2008 consid. 2.3.4).![endif]&gt;![if&gt; b. À rigueur de texte, l'art. 86 LPA ne laisse aucune place à des circonstances extraordinaires qui justifieraient que l’avance de frais n’intervienne pas dans le délai imparti. La référence au « délai suffisant » de l’al. 1 ouvre toutefois la porte à une certaine marge d’appréciation de la part de l’autorité judiciaire ( ATA/881/2010 du 14 décembre 2010 consid. 4a). Ainsi, selon la jurisprudence, il convient d’appliquer par analogie la notion de cas de force majeure de l’art. 16 al. 1 LPA afin d’examiner si l’intéressé a été empêché sans sa faute de verser l’avance de frais dans le délai fixé ( ATA/64/2015 précité consid. 2c ; ATA/836/2014 précité consid. 5c ; ATA/378/2014 précité consid. 3c ; ATA/280/2012 précité consid. 4d ; ATA/881/2010 précité consid. 4b). Tombent sous cette notion les événements extraordinaires et imprévisibles qui surviennent en dehors de la sphère d’activité de l’intéressé et qui s’imposent à lui de façon irrésistible ( ATA/378/2014 précité consid. 3d ; ATA/515/2009 du 13 octobre 2009 consid. 4b ; ATA/40/1998 du 27 janvier 1998 consid. 3a). c.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7) En l’occurrence, il est établi que le pli recommandé du TAPI contenant la requête d’avance de frais n’a pu être distribué au recourant à son domicile, un avis de retrait ayant été déposé dans sa boîte aux lettres. Certes, ledit courrier ne comportait pas le deuxième prénom du recourant qui était dès lors susceptible d’être confondu avec son fils. Un tel moyen tiré d’une confusion de destinataire en raison de l’imprécision de l’adressage serait recevable si le pli du TAPI avait été distribué à un autre destinataire. Tel n’est pas le cas en l’espèce puisqu’il a été retourné « non-retiré », que ce soit par le recourant ou par son fils. Dans ces circonstances, il doit être imputé au recourant d’avoir laissé courir le délai de retrait sans retirer son envoi, ce d’autant plus qu’il n’allègue aucun autre motif d’empêchement.![endif]&gt;![if&gt; Le pli recommandé du 11 mai 2015 du TAPI est donc censé lui être parvenu le 19 mai 2015. Dès lors, le délai pour s’acquitter de l’avance de frais a valablement couru. Le recourant n’ayant pas payé le montant demandé dans le délai imparti, le TAPI était en droit de déclarer son recours irrecevable. 8) Aucune circonstance équivalente à un cas de force majeure n’ayant été alléguée par le recourant, son recours sera rejeté, étant manifestement mal fondé (art. 72 LPA).![endif]&gt;![if&gt; 9) Vu cette issue, un émolument de CHF 500.- sera mis à la charge du recourant qui succombe (art. 87 al. 1 LPA). Il n’y a pas lieu d’allouer 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