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A/1482/2015 vom 23. Februar 2017</w:t>
      </w:r>
    </w:p>
    <w:p>
      <w:r>
        <w:t>GE Cour de justice, 2017-02-23, FR</w:t>
      </w:r>
    </w:p>
    <w:p>
      <w:r>
        <w:rPr>
          <w:b/>
        </w:rPr>
        <w:t xml:space="preserve">Quelle: </w:t>
      </w:r>
      <w:r>
        <w:t>https://mcp.opencaselaw.ch/entscheid/ge_gerichte_A_1482_2015</w:t>
      </w:r>
    </w:p>
    <w:p>
      <w:r>
        <w:t>FR: GE_GERICHTE A/1482/2015 du 23 février 2017</w:t>
      </w:r>
    </w:p>
    <w:p>
      <w:r>
        <w:t>IT: GE_GERICHTE A/1482/2015 del 23 febbraio 2017</w:t>
      </w:r>
    </w:p>
    <w:p>
      <w:pPr>
        <w:pStyle w:val="Heading2"/>
      </w:pPr>
      <w:r>
        <w:t>Volltext</w:t>
      </w:r>
    </w:p>
    <w:p>
      <w:r>
        <w:t>Genève Cour de justice (Cour de droit public) Chambre des assurances sociales 23.02.2017 A/1482/2015</w:t>
      </w:r>
    </w:p>
    <w:p>
      <w:r>
        <w:t>A/1482/2015 ATAS/141/2017 du 23.02.2017 ( AVS ) , SANS OBJET Par ces motifs rÉpublique et canton de genÈve POUVOIR JUDICIAIRE A/1482/2015 ATAS/141/2017 COUR DE JUSTICE Chambre des assurances sociales Arrêt du 23 février 2017 5 ème Chambre En la cause Madame A______, domiciliée au GRAND-LANCY recourante contre CAISSE CANTONALE GENEVOISE DE COMPENSATION, Service juridique, sise rue des Gares 12, GENÈVE intimée Vu la décision sur opposition du 7 avril 2015 de la caisse cantonale genevoise de compensation ; Vu le recours de Madame A______ contre cette décision ; Vu la suspension et la reprise de l’instruction de la cause ; Attendu que, par courrier du 12 janvier 2017, l’intimée a fait droit à la demande de la recourante ; Que celle-ci l’a confirmé expressément par courrier du 3 février 2017 ; Qu’il y a dès lors lieu de constater que le recours est devenu sans objet. PAR CES MOTIFS, LA CHAMBRE DES ASSURANCES SOCIALES 1.        Déclare le recours sans objet.![endif]&gt;![if&gt; 2.        Le raye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