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A/1481/2016 vom 23. Juni 2016</w:t>
      </w:r>
    </w:p>
    <w:p>
      <w:r>
        <w:t>GE Cour de justice, 2016-06-23, FR</w:t>
      </w:r>
    </w:p>
    <w:p>
      <w:r>
        <w:rPr>
          <w:b/>
        </w:rPr>
        <w:t xml:space="preserve">Quelle: </w:t>
      </w:r>
      <w:r>
        <w:t>https://mcp.opencaselaw.ch/entscheid/ge_gerichte_A_1481_2016</w:t>
      </w:r>
    </w:p>
    <w:p>
      <w:r>
        <w:t>FR: GE_GERICHTE A/1481/2016 du 23 juin 2016</w:t>
      </w:r>
    </w:p>
    <w:p>
      <w:r>
        <w:t>IT: GE_GERICHTE A/1481/2016 del 23 giugno 2016</w:t>
      </w:r>
    </w:p>
    <w:p>
      <w:pPr>
        <w:pStyle w:val="Heading2"/>
      </w:pPr>
      <w:r>
        <w:t>Volltext</w:t>
      </w:r>
    </w:p>
    <w:p>
      <w:r>
        <w:t>Genève Cour de justice (Cour de droit public) Chambre des assurances sociales 23.06.2016 A/1481/2016</w:t>
      </w:r>
    </w:p>
    <w:p>
      <w:r>
        <w:t>A/1481/2016 ATAS/528/2016 du 23.06.2016 ( PC ) , SANS OBJET rÉpublique et canton de genÈve POUVOIR JUDICIAIRE A/1481/2016 ATAS/528/2016 COUR DE JUSTICE Chambre des assurances sociales Arrêt du 23 juin 2016 3 ème Chambre En la cause Monsieur A______, domicilié à GENÈVE recourant contre SERVICE DES PRESTATIONS COMPLÉMENTAIRES, sis route de Chêne 54, GENÈVE intimé ATTENDU EN FAIT Que par décision sur opposition le 12 avril 2016, le service des prestations complémentaires (ci-après SPC) a réclamé à Monsieur A______ la restitution de CHF 3'094.- à titre de prestations versées à tort du 1 er février 2014 au 31 octobre 2015 et fixé le montant du droit aux prestations de son bénéficiaire à compter du 1 er janvier 2016 ; Que le 9 avril 2016, l’intéressé a interjeté recours contre cette décision en contestant le montant retenu à titre de fortune par le SPC dans ses calculs à compter du 1 er janvier 2016 et en produisant à l’appui de sa position ses relevés bancaires et ceux de son épouse ; Que dans le délai imparti pour se déterminer, l’intimé a informé la Cour de céans qu’il avait réexaminé le dossier à la lumière des pièces produites et corrigé le montant retenu à titre de fortune à compter du 1 er janvier 2016 ; CONSIDERANT EN DROIT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 Que force est dès lors de constater que le litige devient sans objet. *** PAR CES MOTIFS, LA CHAMBRE DES ASSURANCES SOCIALES : 1.        Prend acte de la décision rendue par l’intimé le 7 juin 2016. ![endif]&gt;![if&gt; 2.        Constate que le recours est devenu sans objet.![endif]&gt;![if&gt; 3.        Raye la cause du rôle.![endif]&gt;![if&gt;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