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A/1475/2023 vom 11. März 2024</w:t>
      </w:r>
    </w:p>
    <w:p>
      <w:r>
        <w:t>GE Cour de justice, 2024-03-11, FR</w:t>
      </w:r>
    </w:p>
    <w:p>
      <w:r>
        <w:rPr>
          <w:b/>
        </w:rPr>
        <w:t xml:space="preserve">Quelle: </w:t>
      </w:r>
      <w:r>
        <w:t>https://mcp.opencaselaw.ch/entscheid/ge_gerichte_A_1475_2023</w:t>
      </w:r>
    </w:p>
    <w:p>
      <w:r>
        <w:t>FR: GE_GERICHTE A/1475/2023 du 11 mars 2024</w:t>
      </w:r>
    </w:p>
    <w:p>
      <w:r>
        <w:t>IT: GE_GERICHTE A/1475/2023 del 11 marzo 2024</w:t>
      </w:r>
    </w:p>
    <w:p>
      <w:pPr>
        <w:pStyle w:val="Heading2"/>
      </w:pPr>
      <w:r>
        <w:t>Regeste</w:t>
      </w:r>
    </w:p>
    <w:p>
      <w:r>
        <w:t>SOCIÉTÉ EN NOM COLLECTIF;VENTE D'IMMEUBLE;ACTIVITÉ LUCRATIVE INDÉPENDANTE | LIFD.18.al2; LIPP.19.al2</w:t>
      </w:r>
    </w:p>
    <w:p>
      <w:pPr>
        <w:pStyle w:val="Heading2"/>
      </w:pPr>
      <w:r>
        <w:t>Volltext</w:t>
      </w:r>
    </w:p>
    <w:p>
      <w:r>
        <w:t>Genf Tribunal administratif de première instance en matière fiscale 11.03.2024 A/1475/2023 Genève Tribunal administratif de première instance en matière fiscale 11.03.2024 A/1475/2023 Ginevra Tribunal administratif de première instance en matière fiscale 11.03.2024 A/1475/2023</w:t>
      </w:r>
    </w:p>
    <w:p>
      <w:r>
        <w:t>SOCIÉTÉ EN NOM COLLECTIF;VENTE D'IMMEUBLE;ACTIVITÉ LUCRATIVE INDÉPENDANTE | LIFD.18.al2; LIPP.19.al2</w:t>
      </w:r>
    </w:p>
    <w:p>
      <w:r>
        <w:t>A/1475/2023 JTAPI/213/2024 du 11.03.2024 ( ICCIFD ) , REJETE Descripteurs : SOCIÉTÉ EN NOM COLLECTIF;VENTE D'IMMEUBLE;ACTIVITÉ LUCRATIVE INDÉPENDANTE Normes : LIFD.18.al2; LIPP.19.al2 En fait En droit Par ces motifs république et canton de genève POUVOIR JUDICIAIRE A/1475/2023 ICCIFD JTAPI/213/2024 JUGEMENT DU TRIBUNAL ADMINISTRATIF DE PREMIÈRE INSTANCE du 11 mars 2024 dans la cause Madame A______ et Monsieur B______ , représentés par LAMBELET &amp; ASSOCIES SA, avec élection de domicile contre ADMINISTRATION FISCALE CANTONALE ADMINISTRATION FÉDÉRALE DES CONTRIBUTIONS EN FAIT 1.             Depuis janvier 2012, Monsieur B______ (ci-après : le contribuable) est associé (à raison de 50 %) et salarié de la société C______ Sàrl. Son cousin, Monsieur D______, est l’autre associé et salarié de cette Sàrl. 2.             Monsieur E______ est électricien de formation. Du 20 février 2006 au 3 mars 2016, il était associé-gérant (à raison 50 %) de la société F______ Sàrl. Depuis lors, il en est salarié. 3.             Monsieur G______ exerce une activité indépendante de chauffeur de taxi. 4.             Par acte notarié du 23 mars 2005, les quatre personnes précitées ont acquis conjointement (en tant que copropriétaires à raison d’un quart chacun) la part de Monsieur H______ dans une PPE sise à ______[GE], soit trois appartements, pour un prix total de CHF 675'000.-. Lesdits appartements étaient loués à des tiers. Cet acte précisait notamment que : -          les trois appartements ne pouvaient être aliénés qu’en bloc, leur vente individualisée étant exclue ; -          les quatre acquéreurs s'engageaient à reprendre les baux en cours, s'interdisant notamment de les résilier de manière anticipée, même s’ils devaient avoir un besoin urgent des locaux pour eux-mêmes ou leurs proches. 5.             Cette acquisition a été financée par un prêt hypothécaire de CHF 540’000.- que I______ SA avait accordé aux quatre associés le 20 mars 2005 et par un emprunt de CHF 100'000.- que les époux G______ et J______ avaient conclu auprès de la banque K______ SA. 6.             La gestion des appartements a été confiée à la régie L______SA, dont M. H______ est l’administrateur-président avec signature individuelle. 7.             Par un courrier du 14 avril 2010, cette régie a informé l’un des locataires, Monsieur M______, que l’« un des propriétaires » avait besoin de l’appartement pour son propre usage ». Il se voyait donc dans l’obligation de résilier son bail au 31 mai 2011. Au terme d’une procédure de conciliation, cette résiliation n’a pas été confirmée. 8.             Le 30 mars 2011, les associés ont notifié à M. M______ une nouvelle résiliation de son bail, au motif qu’il n'aurait pas autorisé des travaux destinés à réparer des défauts de l'installation électrique de l'appartement qu'il louait. Par jugement JTBL/566/2012 du 18 juin 2012, le Tribunal des baux et loyers a déclaré cette résiliation inefficace, au motif que les bailleurs n’étaient pas parvenus à prouver que M. M______ avait refusé de les autoriser à faire procéder à ces travaux. Par arrêt ACJC/1751/2012 du 3 décembre 2012, la Chambre des baux et loyers a confirmé ce jugement. Elle a en particulier retenu que les réparations en question devaient être effectuées par l'entreprise F______ Sàrl, que le représentant de cette dernière, soit M. E______, s'était rendu chez M. M______ et avait prétendu que celui-ci avait refusé d'autoriser les travaux, travaux ultérieurement effectués par cette Sàrl. 9.             Par acte notarié unique du 15 janvier 2017, les quatre associés ont vendu à terme les trois appartements, pour un prix de CHF 1'550'000.-. Cet acte précisait notamment que l’un des trois logements était vacant, tandis que les deux autres étaient loués à des tiers. Cette vente a été exécutée le 16 janvier 2018. Le bénéfice net final de CHF 1'026'848.- a été réparti entre les associés à raison de CHF 256'712.- chacun. 10.         Le 14 septembre 2018, par le biais de leur notaire commun, les quatre associés ont déclaré leurs gains précités à l’administration fiscale cantonale (ci-après : AFC-GE), faisant valoir qu’ils découlaient de la vente d’un bien privé et que, par conséquent, ils devaient être soumis à l’impôt sur les bénéfices et gains immobiliers (IBGI), au taux de 10 % compte tenu d’une durée de possession de treize ans. 11.         Le 16 octobre 2018, l'AFC-GE a indiqué au contribuable avoir fixé le gain imposable à CHF 199'479.- et que l’impôt y relatif à consigner (CHF 65'828,05) était calculé selon le taux de 33 %. 12.         Le 9 novembre 2018, les quatre associés ont répondu à l'AFC-GE avoir acquis les appartements afin que trois d’entre eux y logent leurs familles respectives, et non en vue d’une opération commerciale. Dès lors, le gain y relatif devait être soumis à l’IBGI et imposé au taux de 10 %. 13.         En taxant le contribuable et son épouse pour l’année fiscale 2018, par bordereaux du 2 mars 2020, l'AFC-GE a traité le bénéfice découlant de la vente des appartements comme un produit de l’activité commerciale. 14.         Par réclamation du 17 mars 2020, sous la plume de leur mandataire, les contribuables ont fait valoir que le gain de CHF 206'229.- devait être soumis à l’IBGI, et non à l’impôt direct. Ils avaient en effet acquis le bien immobilier concerné dans le but de loger leur famille. Toutefois, les baux des locataires n’avaient pas pu être résiliés pour le besoin d’occupation propre, malgré deux tentatives infructueuses menées devant les juridictions civiles genevoises. Ils s’étaient alors résignés à vendre leur bien, après treize ans de possession. Ainsi, l’opération d’acquisition des copropriétaires n’était pas tournée vers l’obtention d’un gain. La vente du bien relevait donc de la gestion de la fortune privée, puisqu’elle résultait de circonstances fortuites. 15.         Par décisions du 23 mars 2023, l'AFC-GE a rejeté cette réclamation. Les quatre associés avaient convenu de réunir leurs ressources en vue d’atteindre un but commun, ce qui était constitutif d’une société simple. La majorité d’entre eux était dans un rapport étroit avec le domaine immobilier. L’acquisition des appartements avait été financée par des fonds étrangers à concurrence de plus de 90 %. Dans ces conditions, l’opération immobilière en cause dépassait la simple gestion de fortune privée et devait en conséquence être qualifiée de commerciale. 16.         Par acte du 28 avril 2023, sous la plume de leur mandataire, les contribuables ont recouru contre ces décisions auprès du Tribunal administratif de première instance (ci-après : le tribunal), concluant, en substance, à ce que la vente des trois appartements soit considérée fiscalement comme une gestion du patrimoine privé, sous suite de frais et dépens. A titre préalable, ils ont sollicité un délai pour déposer une « liste de témoins ». Souhaitant acquérir un logement pour sa famille et faisant « pâle figure » face aux banques, le recourant s’était dit avec son cousin, M. D______, et les amis, MM. E______ et G______, qu’ils pouvaient acquérir ensemble les trois appartements proposés à la vente en bloc, par la régie L______SA, pour y élever leurs enfants et être voisins. En avril 2010, cette dernière avait notifié à M. M______ la résiliation de son bail datant de 1965, invoquant l’occupation propre de M. B______. Cette procédure constituait un « cas pilote » pour les copropriétaires, raison pour laquelle ils y avaient tous participé, car leur finalité était de libérer les trois appartements afin de les occuper à titre personnel, sous condition de résilier les trois baux datant des années 1960 et portant sur des loyers annuels très modestes (CHF 4'080.-, CHF 7'200.- et CHF 4'451,10). En 2012, la Chambre des baux et loyers avait toutefois débouté les copropriétaires de leurs prétentions (cf. arrêt ACJC/1751/2012 susmentionné). Ces derniers s’étaient alors résigné à revendre les appartements, dont l’un était vacant, sans avoir été rénové. Durant la détention de ces biens, seul « le strict nécessaire » avait été effectué à titre de travaux d’entretien. La mise en conformité des installations électriques n’avait pas pu être réalisée, un locataire s’y étant opposé. Le but d’acquisition était d’obtenir un logement plus spacieux et convenable pour les recourants et leurs enfants. L’encaissement des loyers durant treize années était une activité privée. Les fait que les appartements étaient vendus en bloc confirmait l’absence du caractère spéculatif de l’opération. De plus, les appartements n’avaient pas été rénovés. Le but de la société simple était privé, à savoir l'obtention d'un logement convenable. Si le recourant avait réellement des compétences accrues dans le domaine immobilier, comme le retenait l'AFC-GE, il n’aurait pas acquis un bien loué dans le but de réaliser un gain rapide et important après avoir résilié les baux, alors qu'il savait pertinemment ne pas disposer de moyens financiers suffisants pour assurer une longue procédure judiciaire contre l'N______. Un professionnel n’aurait pas acquis un lot de trois appartements, tout en sachant que leur vente individuelle nécessitait une autorisation de l'autorité compétente, ni ne les aurait vendus sans les rénover préalablement à moindre frais, afin d'augmenter le prix de vente. Une telle opération aurait nécessité des compétences « financières et stratégiques », compétences dont le recourant ne disposait pas compte tenu de son « parcours de vie ». Les fonds propres nécessaires à l’acquisition (20 %) avaient été apportés par les copropriétaires, de sorte que le recours à des fonds étrangers faisait défaut. Ces derniers « avaient ouvert une relation bancaire » auprès d’K______ SA, par l'intermédiaire de son employé, Monsieur O______, afin de « concentrer les fonds en vue de l'achat, ce qui explique pourquoi les montants de CHF 71'000.- et CHF 29'000.- provenaient » de cette banque. 17.         Par courrier de leur mandataire du 12 juillet 2023, les recourants ont requis du tribunal l’audition de MM. D______, E______ et G______, à titre de témoins. 18.         Le 14 août 2023, l'AFC-GE a conclu au rejet du recours. A titre préalable, elle a demandé au tribunal d’ordonner aux recourants la production d’une liste indiquant tous les travaux effectués de mars 2005 à janvier 2018 dans les trois appartements, leur type et leur coût, ainsi que le nom des entreprises les ayant exécutés. L’acquisition de ces biens avait été financée par un prêt hypothécaire de I______ SA de CHF 540’000.- et par un prêt de CHF 100’000.- que la banque K______ SA avait accordé formellement à M. G______ et son épouse J______, mais qui avait bénéficié à tous les associés. En effet, le compte auprès de la banque K______ SA ne représentait pas un compte de dépôt des associés, mais un contrat de prêt (n o 1______) accordé aux époux G______ et J______. L'acquisition avait donc été financée à hauteur de CHF 640'000.- par des fonds étrangers, ce qui correspondait à 94,8 % du prix d'achat. Un tel niveau de financement par des fonds étrangers constituait un indice prépondérant de l’appartenance des immeubles à la fortune commerciale. Trois membres de la société simple exerçaient des professions dans le domaine du bâtiment. La société F______ SA, dont M. E______ était l'associé-gérant, avait effectué des travaux de réfection de l'installation électrique dans un appartement. La société C______ Sàrl, dont MM. D______ et B______ étaient les associés, était susceptible d'avoir effectué une partie des travaux. Ces biens avaient ainsi été utilisés notamment pour y exercer l'activité commerciale d'au moins un des associés. Par ailleurs, l'opération immobilière avait permis à Monsieur P______, fils de M. D______, de percevoir une commission de courtage de CHF 25'040,25, de sorte qu'elle avait servi aux activités commerciales d'un proche de la société simple. Le critère de l'association avec des tiers était également donné. Les quatre associés s’étaient en effet liés au sein d'une société simple aux fins de réaliser l'acquisition des appartements, d'en assurer la gestion en commun, puis de les revendre ensuite, en réalisant le meilleur profit possible. Chacun d’entre eux avait pu bénéficier de l'expérience professionnelle des trois autres. Ils avaient en outre pu bénéficier des connaissances du vendeur, qui était un régisseur bien connu de la place genevoise, bénéficiant d’une expérience certaine en matière d'acquisition, de gestion et de promotions immobilières. Ce dernier disposait notamment des éléments statistiques propres à démontrer aux acheteurs, en fonction de la conjoncture économique en 2005, la durée probable nécessaire pour qu'un appartement en PPE situé à Genève, loué pour un loyer modeste, double de valeur par simple écoulement du temps. Le critère de planification était également réalisé. L’activité des membres de la société simple avait en effet consisté à gérer en commun les appartements dans le but d'améliorer leur état locatif, à y faire effectuer des travaux d'entretien par leurs entreprises respectives, à les revendre lorsque leur valeur avait suffisamment augmenté pour réaliser le profit qu'ils attendaient et à trouver un acquéreur disposé et capable d'acheter l’ensemble des trois appartements. L’intention alléguée des associés, consistant à acquérir les appartements afin qu’ils les occupent personnellement, était absolument impossible à réaliser, tant au moment de l'acquisition en 2005 que depuis lors. En effet, il n'y avait aucune possibilité de vendre ou d’acquérir séparément les parts de PPE, de sorte qu’aucun associé ne pouvait devenir propriétaire d’une seule part. Aucun d’entre eux n’avait occupé l’un ou l’autre appartement. S’agissant de la durée de possession, les associés avaient patienté le temps nécessaire pour réaliser le profit qu’ils attendaient. Cette durée ne constituait donc pas un indice en faveur de la gestion de fortune privée. Elle démontrait le caractère planifié de l’opération. Les associés avaient résilié de manière infondé le bail d’un locataire, sous prétexte que celui-ci avait refusé la réalisation des travaux dans l’appartement qu’il occupait. Cette résiliation, déclarée inefficace par la justice, était manifestement motivée par la volonté des quatre propriétaires d'augmenter la valeur de l'appartement en question, un logement vide de tout locataire valant plus qu'un appartement loué pour une durée indéterminée et pour un loyer très modeste, au vu de l'ancienneté du bail. Cette résiliation confirmait que l’activité de la société simple était orientée vers la réalisation du meilleur profit possible et, donc, le but commercial de l'opération. 19.         Par réplique du 18 septembre 2023, les recourants ont maintenu leurs conclusions et sollicité la comparution personnelle de M. B______. Ils s’en remettaient à l’appréciation du tribunal s’agissant du crédit de CHF 100'000.- auprès de la banque K______ SA et de son investissement dans l’acquisition des appartements. La réfection des réseaux électriques avait été imposée par la loi. Elle avait entrainé des frais de rénovation qui, au vu de l’âge du bâtiment (plus de cinquante ans), pouvaient paraitre importants, mais il était toutefois question de travaux de peu d’importance. Contrairement à ce qu’avançait l'AFC-GE, la régie L______ SA n’avait pas été impliquée dans la vente des appartements. L’intention des associés d’occuper personnellement ces biens avait été prouvée notamment par la résiliation qu’ils avaient notifiée à M. M______. Ils avaient agi dans le cadre privé et dans le seul but d’y loger leurs familles, puis de les revendre une fois leurs enfants devenus capables de souvenir seuls à leurs besoins. Le recourant ne disposait d’aucune connaissance dans le domaine du courtage immobilier, raison pour laquelle il avait agi dans la gestion de biens privés. S’il avait agi de manière commerciale, il n’aurait pas attendu jusqu’à 2018 pour vendre les appartements, mais aurait « purement et simplement soldé [son] investissement (…) ». La comparution personnelle du recourant était sollicitée afin de compléter l’état de fait et, en particulier, de démontrer qu’il ne disposait pas de « connaissances techniques » dans le domaine d’immobilier. 20.         Par duplique du 20 octobre 2023, l'AFC-GE a campé sur sa position, relevant en particulier que les associés ne pouvaient occuper les appartements que comme locataires de la société simple, et jamais comme propriétaires, une acquisition individualisée de ces biens étant interdite par la loi. De plus, alors que l’un des appartements était devenu vacant avant la vente de 2018, aucun des associés ne l’avait occupé avec sa famille.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Les recourants concluent à la comparution personnelle du recourant, ainsi qu’à l’audition des MM. D______, E______ et G______, à titre de témoins. 4.             Aux termes des art. 115 LIFD et 18 al. 2 LPFisc, les offres de preuve du contribuable doivent être acceptées, à condition qu’elles soient propres à établir des faits pertinents pour la taxation. 5.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Le droit d’être entendu ne confère pas celui de l’être oralement (ATF 140 I 68 consid. 9.6.1 ; arrêt du Tribunal fédéral 8C_381/2021 du 17 décembre 2021 consid. 3.2), ni celui d'obtenir l'audition de témoins (ATF 130 II 425 consid. 2.1 ; arrêts du Tribunal fédéral 2C_725/2019 du 12 septembre 2019 consid. 4.1 ; 2C_1004/2018 du 11 juin 2019 consid. 5.2.1 ; 2C_1125/2018 du 7 janvier 2019 consid. 5.1). 6.             En l’espèce, le tribunal estime que le dossier contient les éléments suffisants et nécessaires pour statuer en toute connaissance de cause sur le litige, de sorte qu’il n’apparaît pas utile de procéder à l’audition du recourant. En effet, les recourants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en particulier ceux concernant les connaissances du recourant dans le domaine immobilier. Les auditions des témoins que les recourants sollicitent n'apporteraient pas non plus d'éléments supplémentaires susceptibles d'influer sur l'issue du litige et ces derniers ne peuvent se prévaloir d'un droit à l'accomplissement de tels actes d'instruction. Partant, ces actes d’instruction, en soi non obligatoires, ne seront pas ordonnés. 7.             Il en sera de même de l’acte d’instruction sollicité par l'AFC-GE, à savoir la production par les recourants d’une liste des travaux effectués dans les appartements, puisqu’en vertu du principe sur le fardeau de la preuve et de leur devoir de collaboration, il leur incombait de le faire spontanément. Or, ils ne l’ont pas fait. Il convient dès lors d’en conclure qu’ils ont eux-mêmes estimé inutile la production d’une liste indiquant les éléments proposés par l'AFC-GE. Le tribunal est du même avis, d’autant que le coût des travaux d’entretien figure déjà sur les décomptes établis par la régie L______SA. Quant au fait que les deux Sàrl auraient exécutés certains travaux, il n’est pas à lui seul déterminant pour la qualification de l’opération immobilière en cause. Au demeurant, les recourants ne contestent pas que la remise en état du réseau électrique de l’appartements occupé par M. M______ a été effectuée par F______ Sàrl. Ce fait doit par ailleurs être considéré comme étant déjà établi, dès lors que la Chambre des baux et loyers l’a définitivement retenu dans son arrêt du 3 décembre 2012, entré en force. 8.             Les recourants soutiennent que l’opération immobilière en cause relèverait de la gestion de leur fortune privée et qu’en conséquence, le gain en résultant n’est pas soumis aux impôts directs en tant que revenu de l’activité indépendante, mais uniquement à l’IBGI. 9.             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 10.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 11.         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 12.         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 13.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 14.         S'agissant du haut degré de financement par fonds étrangers, le Tribunal fédéral a jugé qu'un immeuble acquis (par un contribuable exerçant la profession de plâtrier-peintre)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 ATA/983/2015 du 22 septembre 2015 consid. 9d). 15.         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 3.2 et les références ; 2C_423/2019 du 25 novembre 2019 consid. 4.1 et la référence). 16.         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auraient alors dû savoir - à tous le moins depuis que la Chambre des baux et loyers a rendu son arrêt du 3 décembre 2012 - que ce but ne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M______ ont été motivées par les besoins propres des associés. La contradiction des motifs de résiliation invoqués contre ce locataire laisse penser que les associés ont tenté de résilier le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proches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I______ SA. D’autre part, il apparaît que les époux G______ et J______ se sont endettés de leur côté, auprès de la banque K______ SA, afin d’assurer un financement supplémentaire de CHF 100'000.-. Quoi qu’il en soit, les recourants indiquent eux-mêmes dans leur recours que « les quatre copropriétaires avaient ouvert une relation bancaire afin de concentrer les fonds en vue de l’achat, ce qui explique pourquoi les montants de CHF 71'000.- et CHF 29'000.- proviennent de » ladite banque. Ce faisant, ils ne démontrent aucunement qu’il est question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l'AFC-GE n'a pas violé le droit applicable, interprété à l'aune de la jurisprudence fédérale, étant au surplus rappelé que la notion d'activité lucrative indépendante s'interprète largement. 17.         Mal fondé, le recours sera rejeté. 18.         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1’000.- ; il est partiellement couvert par l’avance de frais CHF 700.- versée à la suite du dépôt du recours. 19.         Vu l’issue du litige, aucune indemnité de procédure ne sera allouée (art. 87 al. 2 LPA). PAR CES MOTIFS LE TRIBUNAL ADMINISTRATIF DE PREMIÈRE INSTANCE 1.             déclare recevable le recours interjeté le 28 avril 2023 par Madame A______ et Monsieur B______ contre les décisions sur réclamation de l'administration fiscale cantonale du 23 mars 2023 ; 2.             le rejette ; 3.             met à la charge des recourants, pris conjointement et solidairement, un émolument de CHF 1’000.-, lequel est partiellement couvert par l'avance de frais de CHF 700.- ; 4.             dit qu’il n’est pas alloué d’indemnité de procédure ; 5.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Laurence DEMATRAZ et Stéphane TANNER,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