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A/1471/2014 vom 27. August 2014</w:t>
      </w:r>
    </w:p>
    <w:p>
      <w:r>
        <w:t>GE Cour de justice, 2014-08-27, FR</w:t>
      </w:r>
    </w:p>
    <w:p>
      <w:r>
        <w:rPr>
          <w:b/>
        </w:rPr>
        <w:t xml:space="preserve">Quelle: </w:t>
      </w:r>
      <w:r>
        <w:t>https://mcp.opencaselaw.ch/entscheid/ge_gerichte_A_1471_2014</w:t>
      </w:r>
    </w:p>
    <w:p>
      <w:r>
        <w:t>FR: GE_GERICHTE A/1471/2014 du 27 août 2014</w:t>
      </w:r>
    </w:p>
    <w:p>
      <w:r>
        <w:t>IT: GE_GERICHTE A/1471/2014 del 27 agosto 2014</w:t>
      </w:r>
    </w:p>
    <w:p>
      <w:pPr>
        <w:pStyle w:val="Heading2"/>
      </w:pPr>
      <w:r>
        <w:t>Erwägungen</w:t>
      </w:r>
    </w:p>
    <w:p>
      <w:r>
        <w:rPr>
          <w:b/>
        </w:rPr>
        <w:t>E. 5</w:t>
      </w:r>
    </w:p>
    <w:p>
      <w:r>
        <w:t>ème Chambre En la cause Monsieur A______, domicilié c/o Mme B______; à GENEVE Madame B______, domiciliée à GENEVE demandeurs contre RENDITA FONDATION DE LIBRE PASSAGE, sise Paulstrasse 9; WINTERTHUR défenderesse EN FAIT 1.        Par jugement du 3 mars 2014, la 12 ème chambre du Tribunal de première instance a prononcé le divorce de Madame B______, née le ______ 1984, et Monsieur A______, né le ______ 1983, mariés en date du 16 août 2010. ![endif]&gt;![if&gt; 2.        Selon le chiffre 8 du jugement précité, le Tribunal de première instance a ordonné le partage par moitié des avoirs de prévoyance professionnelle acquis par chacun des époux durant le mariage.![endif]&gt;![if&gt; 3.        Le jugement de divorce est devenu définitif le 8 avril 2014 et a été transmis d'office à la chambre de céans le 26 mai 2014 pour exécution du partage.![endif]&gt;![if&gt; 4.        Par courrier du 11 juin 2014, Axa Winterthur a informé la chambre de céans que la demanderesse bénéficiait d’une prestation de libre passage de CHF 18'471,30, montant qui a été transféré à Rendita Fondation de libre passage. Le 11 juillet 2014, cette dernière a indiqué à la chambre de céans que la prestation acquise pendant le mariage par la demanderesse était de CHF 11'459,85. ![endif]&gt;![if&gt; 5.        Selon le courrier du 12 juin 2014 de la caisse cantonale genevoise de compensation, service des comptes individuels et des certificats d’assurance, le demandeur n’a aucune inscription salariale à ce jour.![endif]&gt;![if&gt; 6.        Le 15 juillet 2014, la chambre de céans a communiqué aux ex-époux sur quelle base elle procédera au partage des prestations de sortie.![endif]&gt;![if&gt; 7.        Le 31 juillet 2014, le demandeur a communiqué à la chambre de céans les coordonnées de son compte de libre passage auprès de Rendita Fondation de libre passage.![endif]&gt;![if&gt;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16 août 2010, d’autre part le 8 avril 2014, date à laquelle le jugement de divorce est devenu exécutoire.![endif]&gt;![if&gt; 4.        Selon les documents produits, la prestation acquise pendant le mariage par la demanderesse est de CHF 11'459,85. Ainsi la demanderesse doit à son ex-époux le montant de CHF 5'729,93 (CHF  11'459,85: 2), son ex-époux n'ayant accumulé aucun avoir de vieillesse durant le mariage.![endif]&gt;![if&gt;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