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A/1460/2015 vom 16. Juni 2015</w:t>
      </w:r>
    </w:p>
    <w:p>
      <w:r>
        <w:t>GE Cour de justice, 2015-06-16, FR</w:t>
      </w:r>
    </w:p>
    <w:p>
      <w:r>
        <w:rPr>
          <w:b/>
        </w:rPr>
        <w:t xml:space="preserve">Quelle: </w:t>
      </w:r>
      <w:r>
        <w:t>https://mcp.opencaselaw.ch/entscheid/ge_gerichte_A_1460_2015</w:t>
      </w:r>
    </w:p>
    <w:p>
      <w:r>
        <w:t>FR: GE_GERICHTE A/1460/2015 du 16 juin 2015</w:t>
      </w:r>
    </w:p>
    <w:p>
      <w:r>
        <w:t>IT: GE_GERICHTE A/1460/2015 del 16 giugno 2015</w:t>
      </w:r>
    </w:p>
    <w:p>
      <w:pPr>
        <w:pStyle w:val="Heading2"/>
      </w:pPr>
      <w:r>
        <w:t>Volltext</w:t>
      </w:r>
    </w:p>
    <w:p>
      <w:r>
        <w:t>Genève Cour de justice (Cour de droit public) Chambre des assurances sociales 16.06.2015 A/1460/2015</w:t>
      </w:r>
    </w:p>
    <w:p>
      <w:r>
        <w:t>A/1460/2015 ATAS/447/2015 du 16.06.2015 ( PC ) , REJETE rÉpublique et canton de genÈve POUVOIR JUDICIAIRE A/1460/2015 ATAS/447/2015 COUR DE JUSTICE Chambre des assurances sociales Arrêt du 16 juin 2015 1 ère Chambre En la cause Madame A______, domiciliée c/o Mme A______ B_____, à GENEVE, comparant avec élection de domicile en l'étude de Maître BIOT Michaël recourante contre SERVICE DES PRESTATIONS COMPLEMENTAIRES, sis route de Chêne 54, GENEVE intimé Attendu en fait que par décisions des 2, 7 et 14 janvier 2015, le service des prestations complémentaires (ci-après le SPC), considérant que Madame A______ n’avait plus ni son domicile ni sa résidence à Genève, l'a informée que son droit aux prestations complémentaires, au subside de l’assurance-maladie et au remboursement des frais médicaux était supprimé à compter du mois de décembre 2014 ; qu'il lui a également réclamé le remboursement de la somme de CHF 210'843.75, représentant les prestations reçues à tort du 1 er janvier 2008 au 30 novembre 2014 ; Que l’intéressée, représentée par Maître Michaël BIOT, a formé opposition le 2 février 2015 ; qu’elle a complété son opposition le 9 mars 2015 ; qu’elle allègue avoir gardé le lieu de son domicile et de sa résidence à Genève et ne se rendre à Mimizan en France que dans le cadre de visites à sa fille malade ; qu’elle a par ailleurs sollicité la restitution de l’effet suspensif à son opposition ; Que par décision "sur demande de restitution de l'effet suspensif" du 18 mars 2015, le SPC a rejeté la demande, s'agissant du versement des prestations jusqu'à ce qu'une décision sur opposition soit rendue, mais l’a admise, s'agissant de différer, jusqu'à l'entrée en force des décisions litigieuses, le remboursement du montant de CHF 210’843.75 ; Que l’intéressée, par l’intermédiaire de son mandataire, a interjeté recours le 4 mars 2015 contre ladite décision ; qu’elle conclut, principalement, à ce que la décision du 18 mars 2015 soit annulée et à ce que l’effet suspensif à l’opposition du 2 février 2015 soit restitué, et, subsidiairement, à ce que l’assistance juridique à la procédure en cours lui soit accordée ; Que dans sa réponse du 19 mai 2015, le SPC a conclu au rejet du recours ; Que par décision du 18 mars 2015, le SPC a rejeté la demande d’assistance juridique ; Qu’il a considéré que la condition de complexité de l’affaire n’était pas remplie ; Que dans son courrier du 9 mars 2015, l’intéressée a déposé une demande d’assistance juridique dans le cadre de l’opposition ; 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dans le délai et les forme prévus par la loi, le recours est recevable (art. 56 et 60 LPGA ; art 89B de la loi sur la procédure administrative du 12 septembre 1985 – LPA ; E 5 10) ; Que le litige porte sur le droit du SPC de refuser à l'intéressée la restitution de l'effet suspensif quant à la suppression des prestations dès le mois de décembre 2014 et jusqu'à ce qu'une décision sur opposition soit rendue ; que la restitution de l'effet suspensif quant à l'obligation pour l'intéressée de rembourser la somme de CHF 210'843.75 a été admise par le SPC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qu'est réservé l'art. 97 LAVS relatif au retrait de l'effet suspensif pour les recours formés contre les décisions des caisses de compensation ; qu'aux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 qu’au surplus, l'art. 55 al. 2 à 4 PA est applicable ; Que selon l'art. 11 al. 2 de l’ordonnance du 11 septembre 2002 sur la partie générale du droit des assurances sociales (OPGA – RS 830.11),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ATF 110 V 46 ), applicable par analogie à l'assurance-invalidité en vertu de l'art. 81 LAI (abrogé par la LPGA) ; Qu'en l’espèce, il s'agit au fond de déterminer si l'intéressée a ou non gardé le lieu de son domicile et de sa résidence à Genève ; Que force est de constater qu’à ce stade de la procédure, l’on ne saurait admettre que l'intéressée obtiendra sans nul doute gain de cause ; que ses chances de succès quant à l’issue du litige au fond ne sont pas telles qu’elles doivent justifier la restitution de l’effet suspensif ; que de surcroît, dans l’hypothèse où l'intéressée n’obtiendrait pas gain de cause au fond et devrait alors restituer les prestations indûment versées, le risque est grand pour le SPC de ne pouvoir recouvrer sa créance ; Que dès lors, la décision sur demande de restitution de l’effet suspensif ne peut être que confirmée et le recours rejeté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