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A/145/2009 vom 1. Juli 2009</w:t>
      </w:r>
    </w:p>
    <w:p>
      <w:r>
        <w:t>GE Cour de justice, 2009-07-01, FR</w:t>
      </w:r>
    </w:p>
    <w:p>
      <w:r>
        <w:rPr>
          <w:b/>
        </w:rPr>
        <w:t xml:space="preserve">Quelle: </w:t>
      </w:r>
      <w:r>
        <w:t>https://mcp.opencaselaw.ch/entscheid/ge_gerichte_A_145_2009</w:t>
      </w:r>
    </w:p>
    <w:p>
      <w:r>
        <w:t>FR: GE_GERICHTE A/145/2009 du 1 juillet 2009</w:t>
      </w:r>
    </w:p>
    <w:p>
      <w:r>
        <w:t>IT: GE_GERICHTE A/145/2009 del 1 luglio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01.07.2009 A/145/2009</w:t>
      </w:r>
    </w:p>
    <w:p>
      <w:r>
        <w:t>A/145/2009 ATAS/860/2009 du 01.07.2009 ( AI ) , SANS OBJET RÉPUBLIQUE ET CANTON DE GENÈVE POUVOIR JUDICIAIRE A/145/2009 ATAS/860/2009 ARRET DU TRIBUNAL CANTONAL DES ASSURANCES SOCIALES Chambre 4 du 1 er juillet 2009 En la cause Madame B____________, domiciliée à SATIGNY, comparant avec élection de domicile en l'étude de Maître Gilbert BRATSCHI recourante contre OFFICE CANTONAL DE L'ASSURANCE-INVALIDITE, sis rue de Lyon 97, GENEVE intimé Vu la décision de l’Office cantonal de l’assurance-invalidité (ci-après OCAI) du 1 er décembre 2008 rejetant le demande de rente de Madame B____________ ; Vu le recours interjeté le 16 janvier 2009 par l’assurée, par l’intermédiaire de son conseil Me BRATSCHI, avocat ; Vu le complément au recours du 9 avril 2009 ; Vu le courrier de l’OCAI du 15 juin 2009 et sa décision du même jour notifiée à la recourante par laquelle il annule sa décision du 1 er décembre 2008 et prononce le renvoi de la cause pour complément d’instruction et nouvelle décision ; Considérant en droit que conformément à l’art. 53 al. 3 de la Loi fédérale sur la partie générale du droit des assurances sociales, du 6 octobre 2000 (LPGA ; RS 830.1), l’assurance peut reconsidérer sa décision ou sa décision sur opposition jusqu’à l’envoi de son préavis au Tribunal ; Que tel est le cas en l’espèce ; Qu’au vu de l’annulation de la décision, le recours devient sans objet et qu’il convient de rayer la cause du rôle. *** PAR CES MOTIFS, LE TRIBUNAL CANTONAL DES ASSURANCES SOCIALES : Prend acte de la décision de l’OCAI du 15 juin 2009 annulant celle du 1 er décembre 2008. Constate que le recours est devenu sans objet. Condamne l’OCAI à verser à la recourante la somme de 1'000 fr. à titre de participation à ses frais et dépens. Renonce à percevoir un émolument. Raye la cause du rôle. La greffière Isabelle CASTILLO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