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A/1459/2014 vom 3. Februar 2016</w:t>
      </w:r>
    </w:p>
    <w:p>
      <w:r>
        <w:t>GE Cour de justice, 2016-02-03, FR</w:t>
      </w:r>
    </w:p>
    <w:p>
      <w:r>
        <w:rPr>
          <w:b/>
        </w:rPr>
        <w:t xml:space="preserve">Quelle: </w:t>
      </w:r>
      <w:r>
        <w:t>https://mcp.opencaselaw.ch/entscheid/ge_gerichte_A_1459_2014</w:t>
      </w:r>
    </w:p>
    <w:p>
      <w:r>
        <w:t>FR: GE_GERICHTE A/1459/2014 du 3 février 2016</w:t>
      </w:r>
    </w:p>
    <w:p>
      <w:r>
        <w:t>IT: GE_GERICHTE A/1459/2014 del 3 febbraio 2016</w:t>
      </w:r>
    </w:p>
    <w:p>
      <w:pPr>
        <w:pStyle w:val="Heading2"/>
      </w:pPr>
      <w:r>
        <w:t>Erwägungen</w:t>
      </w:r>
    </w:p>
    <w:p>
      <w:r>
        <w:rPr>
          <w:b/>
        </w:rPr>
        <w:t>E. 15</w:t>
      </w:r>
    </w:p>
    <w:p>
      <w:r>
        <w:t>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 6.        En l’espèce, les problématiques du lien de causalité naturelle entre l’accident assuré et les éventuels troubles psychiques du recourant encore existant au jour de la décision querellée et, partant, de la valeur probante du rapport de la CRR, peuvent rester ouvertes étant donné que la causalité adéquate doit de toute manière être niée pour les motifs suivants.![endif]&gt;![if&gt; À titre liminaire, force est de constater que le cas du recourant doit être examiné en application des critères définis à l’ATF 115 V 133 , en tenant compte des seuls troubles physiques consécutifs à l’accident assuré. En effet, l’intensité du traumatisme carnio-cérébral subi par le recourant n’a pas atteint le seuil de la contusion cérébrale pour que les critères de l’ATF 117 V 359 , applicables notamment en cas de traumatisme cranio-cérébral, trouvent application (commotion cérébrale selon le rapport de sortie du centre hospitalier de Bienne du 26 mars 2008 ; traumatisme cranio-cérébral léger selon le rapport de la CRR du 14 juillet 2009). En outre, l’état de stress port-traumatique, initialement diagnostiqué, ne fait pas partie du tableau clinique usuel en matière de traumatisme cranio-cérébral. Enfin, l’état de stress post-traumatique et, par la suite, l’état dépressif, sont apparus plus d’un an après l’accident assuré. Pour tous ces motifs, il convient d’examiner le lien de causalité adéquate entre les éventuels troubles psychiques et l’accident assuré au regard des critères de l’ATF 115 V 133 en tenant compte uniquement des troubles physiques. a. Cela étant précisé, il y a désormais lieu de qualifier l’accident en question. Compte tenu du déroulement de l'événement en cause (choc avec un véhicule s’engageant depuis la gauche à un céder le passage non respecté à une vitesse de 70 à 80 km/h) et au vu des précédents jurisprudentiels en la matière (pour mémoire : ont notamment été qualifiés de gravité moyenne un choc frontal entre deux voitures – arrêt du Tribunal administratif du 2 septembre 1997, un piéton renversé par une voiture avec traumatisme crânien – arrêt du Tribunal fédéral des assurances U 128/03), l’accident du 16 mars 2008 doit à l’évidence être rangé dans la catégorie des accidents de gravité moyenne stricto sensu, sans être à la limite des accidents graves. D’ailleurs, le recourant ne le prétend pas. b L’accident devant être considéré comme étant de gravité moyenne stricto sensu , au moins trois des critères jurisprudentiels doivent être remplis, un seul étant toutefois suffisant s’il revêt une intensité particulière. b/aa. La survenue d’un accident de gravité moyenne présente toujours un certain caractère impressionnant pour la personne qui en est victime, ce qui ne suffit toutefois pas en soi à conduire à l’admission de ce critère. Or, en l’espèce, objectivement considéré et au vu des précédents jurisprudentiels en la matière, l’événement du 16 mars 2008 n’a pas eu un caractère particulièrement dramatique ou impressionnant (à titre de comparaison, ce critère a été reconnu en présence d'un accident de la circulation dans un tunnel impliquant un camion et une voiture avec plusieurs collisions contre le mur du tunnel [arrêt du Tribunal fédéral 8C_257/2008 du 4 septembre 2008, consid. 3.3.3], d'un carambolage de masse sur l'autoroute [arrêt du Tribunal fédéral 8C_623/2007 du 22 août 2008 consid. 8.1], ou encore dans le cas d'une conductrice dont la voiture s’était encastrée contre un arbre entraînant le décès de la mère de celle-ci, qui occupait le siège passager [arrêt du Tribunal fédéral U 18/07 du 7 février 2008]). b/bb. Concernant la gravité des lésions physiques et leurs conséquences, elles consistent essentiellement en une fracture du fémur, ce qui ne constitue pas une lésion propre à entraîner des troubles psychiques selon l’expérience et au vu des précédents jurisprudentiels (voir arrêt du Tribunal fédéral 8C_398/2012 du 6 novembre 2012 consid. 6.2). b/cc.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Or, force est de constater, en l’espèce, que le traitement médical consistait, à l’exception de l’ablation du matériel d’ostéosynthèse les 25 août 2008 et 1 er décembre 2009, en de la physiothérapie et la prise d’antalgiques, de sorte qu’il n’était objectivement pas continu et lourd. b/dd.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b/ee. Quant aux douleurs physiques persistantes, elles étaient suffisamment importantes et crédibles pour que les médecins d’arrondissement et les médecins de la CRR reconnaissent une incapacité de travail à tout le moins jusqu’au 31 décembre 2010, ce qui constitue d’ailleurs une durée assez longue. c. Force est donc de constater que, contrairement à la position de l’intimée, seuls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16 mars 2008 et les éventuels troubles psychiques dont souffre le recourant. Il sera encore précisé que la mise en œuvre d’une expertise psychiatrique ne permettrait au demeurant pas de modifier l’appréciation de la chambre de céans quant à l’absence de lien de causalité adéquate, ce point étant une question de droit (et non de fait comme celle de l’existence d’un lien de causalité naturelle). Partant, c’est à juste titre que l’intimée a refusé de prendre en considération les troubles psychiques pour calculer la rente d’invalidité due au recourant. 7.        Reste à déterminer si l’intimée aurait dû octroyer une rente d’invalidité plus importante en raison des troubles somatiques.![endif]&gt;![if&gt; a. Selon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b. La notion d'invalidité, définie à l'art. 8 LPGA, est en principe identique en matière d'assurance-accidents, d'assurance militaire et d'assurance-invalidité. L’art. 8 al. 1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 Pour déterminer le revenu sans invalidité avant un accident, il faut rechercher quelles sont les possibilités de gain d'un assuré censé utiliser pleinement sa capacité de travail. Lorsqu'on peut partir de l'idée que l'assuré aurait continué son activité professionnelle sans la survenance de l'atteinte à la santé, on prendra en compte le revenu qu'il obtenait dans le poste occupé jusqu'alors, adapté à l'évolution des salaires (arrêt du Tribunal fédéral 8C_708/2007 du 21 août 2008, consid. 5.5; RAMA 2006 n° U 568 p. 66, consid. 2). d.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(Ulrich MEYER, Rechtsprechung des Bundesgerichts zum IVG, 2 ème éd., p. 294ss).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Si l’assureur n’est pas en mesure de satisfaire à ces exigences de procédure, on ne peut pas se référer aux DPT (ATF 129 V 472 consid. 4.2).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En l’absence de descriptifs de postes de travail recueillis conformément aux exigences jurisprudentielles, il convient pour déterminer le revenu d'invalide de se fonder sur les salaires qui ressortent des enquêtes statistiques officielles (ESS ; ATF 126 V 76 consid. 3b/aa et bb). Est alors déterminante la valeur centrale de la statistique des salaires bruts standardisés (ATF 124 V 323 consid. 3b/bb ; VSI 1999 p. 182). 8.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p. 337; arrêt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La surveillance comme moyen de preuve en assurance sociale, RSAS 57/2013 p. 129 ss, plus spécialement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(Moser-Szeless, op.cit., p. 153; voir aussi l'arrêt 8C_830/2011 du 9 mars 2012 consid. 6.5). ( 8C_779/2012 arrêt du 25 juin 2013).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f.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9.        En l’espèce, la SUVA s’est notamment fondée sur le rapport de la CRR du 18 juin 2012, complété le 17 janvier 2014, pour mettre un terme au versement des indemnités journalières avec effet au 31 décembre 2012 et reconnaître un taux d’invalidité de 14%.![endif]&gt;![if&gt; a. En premier lieu, le recourant semble contester la valeur probante du rapport des médecins de la CRR dès lors qu’il remet en question les limitations fonctionnelles retenues. Force est de constater que le rapport de la CRR du 18 juin 2012, complété le 17 janvier 2014, remplit sur les plans formel et matériel toutes les exigences auxquelles la jurisprudence soumet la valeur probante d'un tel document : il contient un résumé du dossier, une anamnèse détaillée, les indications subjectives du recourant, des observations cliniques, ainsi qu’une discussion générale du cas, et ses conclusions, qui résultent d'une analyse complète de la situation médicale, sont claires, bien motivées et convaincantes. Dans un tel cas,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Or, en l’espèce, on peut considérer que le recourant se limite tout au plus à contester de manière générale les conclusions de l’expertise sans faire état d’éléments objectivement vérifiables. Par conséquent, il y a lieu de reconnaître une pleine valeur probante au rapport d’expertise de la CRR et de considérer que le recourant peut travailler dès le 1 er janvier 2013 à 100% dans une activité adaptée aux limitations fonctionnelles retenues. b. En deuxième lieu, le recourant invoque le fait qu’il doit régulièrement faire des pauses de 5 à 10 minutes chaque heure de sorte qu’il convient de réduire sa capacité de travail de 17% à ce seul titre (8 x 10 mn = 80 minutes de pause ; 80/480 = 16,666%, arrondi à 17% ; soit 10 minutes de pause, toutes les heures pendant 8 heures). Cet argument ne saurait être suivi pour les motifs suivants : -        Lorsque les médecins indiquent une fourchette à l’intérieur de laquelle se situe la capacité de travail résiduelle, on se réfère généralement à la valeur médiane (voir arrêt du Tribunal fédéral I 822/04 du 21 avril 2005 consid. 4.4 et les références citées). Dans la mesure où la durée totale des pauses correspond à la diminution de rendement et que celle-ci détermine la capacité de travail résiduelle, il y a lieu d’appliquer, par analogie, la jurisprudence précitée et de retenir la valeur médiane de 7,5. ![endif]&gt;![if&gt; -        Selon l’art. 15 al. 1 let. b de la loi sur le travail (loi fédérale sur le travail dans l'industrie, l'artisanat et le commerce du 13 mars 1964 (LTr - RS 822.11), le travail sera interrompu par des pauses d'au moins une demi-heure, si la journée de travail dure plus de sept heures. Par conséquent, une des pauses préconisées par les médecins de la CRR se recouvre déjà avec la pause légalement prévue par l’art. 15 al. 1 let. b LTr. Dans le même ordre d’idées, la pause après la dernière heure de travail se recouvre avec la fin de journée de l’assuré, de sorte qu’elle ne peut être prise en considération. Ainsi, le recourant peut prendre au total 6 pauses supplémentaires pendant sa journée de travail.![endif]&gt;![if&gt; Par conséquent, si l’on part de l’idée que le recourant prend chaque jour six pauses de 7,5 minutes, son travail est réduit de 45 minutes, soit de 9,5%. Cela étant, même si la chambre de céans devait retenir la capacité de travail en prenant en considération six pauses supplémentaires et non huit, elle renoncerait, comme elle en a la faculté, à une reformatio in pejus vu la faible différence avec le taux retenu par la SUVA (12,5 %) (cf. ATF 119 V 249 ). c/aa. En troisième lieu, le recourant conteste le revenu avec invalidité retenu par la SUVA, considérant qu’un ouvrier dans sa situation réaliserait, à plein temps, un salaire mensuel de CHF 3'690.- selon les statistiques. À titre liminaire, la chambre de céans rappelle qu’en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donc pas conforme à la jurisprudence. Dans le cas d’espèce, l'intimée a appliqué la méthode des DPT. Il convient donc d’examiner si elle a respecté la jurisprudence lors du calcul du revenu d’invalide. Dans la décision sur opposition querellée, la SUVA a retenu cinq postes dans les cantons de Vaud et Genève, à savoir les numéros 429983 (collaborateur de production), 6637 (chauffeur-livreur), 7239 (distributeur de messagerie), 9135 (technicien en télécommande) et 822 (caissier). Ces DPT ont été établies en fonction des conditions salariales valables en 2012, année de l’ouverture du droit à la rente. Les différentes activités retenues respectent les limitations fonctionnelles du recourant. Les DPT prises en considération par l'intimée ne requièrent par ailleurs aucune formation particulière, hormis des initiations/formations internes d'une durée de deux semaines à douze mois qui paraissent, au vu du travail demandé, tout à fait à la portée du recourant. L’intimée a en outre précisé que 242 postes entraient en considération eu égard aux limitations fonctionnelles dont souffre le recourant et à la région retenue et a mentionné les salaires minimum (CHF 41'505.-), maximum (CHF 73'899.-) et moyen (CHF 55'706.-). Quant au revenu annuel moyen des cinq DPT retenues, il s’élève à CHF 56'464.80 et est 1,4 % au-dessous de la moyenne des salaires moyens des 242 postes pouvant entrer en considération de sorte qu’il est suffisamment représentatif (voir arrêt du Tribunal fédéral 8C_72/2008 du 26 juin 2008, dans lequel le salaire moyen des cinq DPT, supérieur de 4% à la moyenne des salaires moyens, a été considéré comme étant représentatif). Au vu de ce qui précède, il n’y a aucune raison de s’écarter des DPT retenues. c/bb. La chambre de céans relève encore que si les DPT retenues devaient être écartées, il conviendrait d’effectuer un calcul sur la base des statistiques salariales. Un tel calcul ne conduirait cependant pas à un résultat plus avantageux pour le recourant, dès lors qu’en se fondant sur l’ESS 2010, le salaire de référence pour quarante heures de travail par semaine est celui des hommes effectuant des activités simples et répétitives dans le secteur privé pour un niveau de qualification 4 (tableau TA1), soit CHF 4'901.- x 12 mois soit CHF 58'812.- par an. Comme les salaires bruts standardisés tiennent compte d’un horaire de travail de 40 heures, durée inférieure à la moyenne en 2010 (41,6 heures hebdomadaires selon l’Office fédéral de la statistique), ce montant devait être adapté et porté à un montant annuel de CHF 61'164,50 (CHF 58'812.- : 40 x 41,6). Ce montant devait être encore ajusté à l'indexation des salaires 2011 (+ 1 %) et 2012 (+ 0,8 %) ce qui conduirait à un revenu d'invalide de CHF 62'270,35. Même avec un abattement de 10 % afin de tenir compte des limitations fonctionnelles, on parviendrait à un revenu d'invalide de CHF 56'043.30. Comparé au revenu sans invalidité de CHF 57'667.-, il en résulterait un taux d'invalidité de 2.81 % ([57'667.- – 56'043.30] : 57'667.- x 100 = 2.81 %), arrondi à 3 % (ATF 130 V 121 ), ce qui est largement inférieur au degré d’invalidité reconnu par la SUVA. Quoi qu’il en soit, la chambre de céans considère qu’il n’y a pas lieu de s’écarter des DPT (cf. consid. 11 c/bb supra). 10.    En dernier lieu, le recourant invoque sa situation du point de vue de la sécurité sociale en France pour justifier une invalidité plus importante que celle retenue par l’intimé.![endif]&gt;![if&gt; Cela étant, force est de constater que les pièces produites par le recourant relatives à l’allocation de retour à l’emploi (ARE) et à la reconnaissance de la qualité de travailleur handicapé (RQTH) permettent de considérer que le recourant est apte à occuper un emploi adapté dans le milieu ordinaire du travail. En effet, le recourant a bénéficié d’une ARE pour la période du 4 février 2013 au 11 mai 2013 et à nouveau du 19 juillet au 14 septembre 2014. Du 12 mai 2013 au 18 juillet 2014, il a bénéficié d’une allocation de formation ARE. L’ARE est un revenu de remplacement versé par Pôle Emploi sous certaines conditions, aux personnes inscrites comme demandeurs d’emploi et involontairement privés d’emploi. Or, pour bénéficier des prestations de Pôle Emploi (l’équivalent en France de l’assurance-chômage suisse), le requérant doit remplir plusieurs conditions et, notamment être à la recherche d’un emploi de façon effective et permanente (sauf cas de dispense liée à l’âge), être physiquement apte à l’exercice d’un emploi (cette condition est présumée satisfaite dès lors qu’une personne est inscrite sur la liste des demandeurs d’emploi ; en cas d’incertitude ou de contestation de la condition d’aptitude, il appartient au préfet du département de statuer sur l’aptitude physique de l’intéressé), (http://travail-emploi. gouv.fr/emploi/etre-indemnise/article/allocation-d-aide-au-retour-a-l-emploi-are; http://www.pole-emploi.fr/candidat/les-conditions-d-attribution-de-l-aide-au-retour-a-l-emploi-@/article.jspz?id=60580). Suite à une demande de la part du recourant, la commission des droits et de l'autonomie des personnes handicapées (CDAPH) a rendu, le 3 décembre 2013, une décision de RQTH et une décision d’orientation professionnelle, dont il ressort que son état de santé et ses capacités de travail lui permettaient de rechercher un emploi en milieu ordinaire de travail. Le recourant devait s’adresser à l’agence locale d’Annemasse de Pôle Emploi. Le 22 mai 2014, la CDAPH a rendu une décision de formation professionnelle dont il ressort qu’une formation de technicien en organisation contrôle qualité et métrologie auprès du centre de rééducation professionnelle (formation qualifiante) était octroyée. Selon l’art. L5213-1 du Code français du travail, est considérée comme travailleur handicapé toute personne dont les possibilités d'obtenir ou de conserver un emploi sont effectivement réduites par suite de l'altération d'une ou plusieurs fonctions physique, sensorielle, mentale ou psychique. La qualité de travailleur handicapé est reconnue par la CDAPH. Cette reconnaissance s'accompagne d'une orientation vers un établissement ou service d'aide par le travail, vers le marché du travail ou vers un centre de rééducation professionnelle (art. L5213-2). La demande de RQTH doit être faite auprès de la CDAPH, laquelle peut ne pas reconnaître la qualité de travailleur handicapé et conclure, soit à l’impossibilité d’accéder à tout travail soit, à l’inverse, à la possibilité d’accéder normalement à un travail (absence de handicap reconnu). La RQTH permet d’avoir accès à un ensemble de mesures mises en place pour favoriser l’insertion professionnelle des personnes handicapées (http://www.emploi.gouv.fr/dispositif/reconnaissance-qualite-travailleur-handicape-rqth), notamment sous forme de stage de rééducation (reclassement). Toutes les entreprises privées d'au moins vingt salariés ont notamment l’obligation d’employer des personnes handicapées à temps plein ou partiel dans la proportion de 6 % de leur effectif total. Par conséquent, tant le versement de l’ARE que la décision de RQTH démontrent que le recourant est apte à exercer, sur le marché ordinaire de l’emploi, une activité adaptée à son état de santé. Le fait que la qualité de travailleur handicapé lui ait été reconnue lui permet en réalité de bénéficier de certaines mesures, telles que notamment le stage de rééducation auquel il participe actuellement. Cela ne donne cependant aucune information sur l’importance de son invalidité et ne lie en aucun cas l’intimée. 11.    Au vu de ce qui précède, le recours est rejeté.![endif]&gt;![if&gt;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