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A/1454/2021 vom 14. Juli 2022</w:t>
      </w:r>
    </w:p>
    <w:p>
      <w:r>
        <w:t>GE Cour de justice, 2022-07-14, FR</w:t>
      </w:r>
    </w:p>
    <w:p>
      <w:r>
        <w:rPr>
          <w:b/>
        </w:rPr>
        <w:t xml:space="preserve">Quelle: </w:t>
      </w:r>
      <w:r>
        <w:t>https://mcp.opencaselaw.ch/entscheid/ge_gerichte_A_1454_2021</w:t>
      </w:r>
    </w:p>
    <w:p>
      <w:r>
        <w:t>FR: GE_GERICHTE A/1454/2021 du 14 juillet 2022</w:t>
      </w:r>
    </w:p>
    <w:p>
      <w:r>
        <w:t>IT: GE_GERICHTE A/1454/2021 del 14 luglio 2022</w:t>
      </w:r>
    </w:p>
    <w:p>
      <w:pPr>
        <w:pStyle w:val="Heading2"/>
      </w:pPr>
      <w:r>
        <w:t>Erwägungen</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Quels sont les niveaux d’activités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 ![endif]&gt;![if&gt;</w:t>
      </w:r>
    </w:p>
    <w:p>
      <w:r>
        <w:rPr>
          <w:b/>
        </w:rPr>
        <w:t>E. 7</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référence).![endif]&gt;![if&gt;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![endif]&gt;![if&gt;</w:t>
      </w:r>
    </w:p>
    <w:p>
      <w:r>
        <w:rPr>
          <w:b/>
        </w:rPr>
        <w:t>E. 8</w:t>
      </w:r>
    </w:p>
    <w:p>
      <w:r>
        <w:t>![endif]&gt;![if&gt;</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 ![endif]&gt;![if&gt;</w:t>
      </w:r>
    </w:p>
    <w:p>
      <w:r>
        <w:rPr>
          <w:b/>
        </w:rPr>
        <w:t>E. 8.3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8.4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références).![endif]&gt;![if&gt;</w:t>
      </w:r>
    </w:p>
    <w:p>
      <w:r>
        <w:rPr>
          <w:b/>
        </w:rPr>
        <w:t>E. 9</w:t>
      </w:r>
    </w:p>
    <w:p>
      <w:r>
        <w:t>![endif]&gt;![if&gt;</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 10. Traitement ![endif]&gt;![if&gt;</w:t>
      </w:r>
    </w:p>
    <w:p>
      <w:r>
        <w:rPr>
          <w:b/>
        </w:rPr>
        <w:t>E. 10</w:t>
      </w:r>
    </w:p>
    <w:p>
      <w:r>
        <w:t>![endif]&gt;![if&gt;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dépendance à des substances psychoactives, une abstinence est-elle exigible ?</w:t>
      </w:r>
    </w:p>
    <w:p>
      <w:r>
        <w:rPr>
          <w:b/>
        </w:rPr>
        <w:t>E. 11</w:t>
      </w:r>
    </w:p>
    <w:p>
      <w:r>
        <w:t>Appréciation d'avis médicaux du dossier ![endif]&gt;![if&gt;</w:t>
      </w:r>
    </w:p>
    <w:p>
      <w:r>
        <w:rPr>
          <w:b/>
        </w:rPr>
        <w:t>E. 11.1</w:t>
      </w:r>
    </w:p>
    <w:p>
      <w:r>
        <w:t>Êtes-vous d'accord avec les avis du Dr D______ des 13 décembre 2019 et 2 février 2021 ? Si non, pourquoi ?</w:t>
      </w:r>
    </w:p>
    <w:p>
      <w:r>
        <w:rPr>
          <w:b/>
        </w:rPr>
        <w:t>E. 11.2</w:t>
      </w:r>
    </w:p>
    <w:p>
      <w:r>
        <w:t>Êtes-vous d’accord avec les avis de la Dresse C______ des 12 septembre 2019 et 18 mai 2022 ? Si non, pourquoi ?</w:t>
      </w:r>
    </w:p>
    <w:p>
      <w:r>
        <w:rPr>
          <w:b/>
        </w:rPr>
        <w:t>E. 11.3</w:t>
      </w:r>
    </w:p>
    <w:p>
      <w:r>
        <w:t>Êtes-vous d’accord avec l’expertise du Dr E______ du 8 janvier 2021 ? Si non, pourquoi ?</w:t>
      </w:r>
    </w:p>
    <w:p>
      <w:r>
        <w:rPr>
          <w:b/>
        </w:rPr>
        <w:t>E. 12</w:t>
      </w:r>
    </w:p>
    <w:p>
      <w:r>
        <w:t>Quel est le pronostic ?![endif]&gt;![if&gt;</w:t>
      </w:r>
    </w:p>
    <w:p>
      <w:r>
        <w:rPr>
          <w:b/>
        </w:rPr>
        <w:t>E. 13</w:t>
      </w:r>
    </w:p>
    <w:p>
      <w:r>
        <w:t>Des mesures de réadaptation professionnelle sont-elles envisageables ?![endif]&gt;![if&gt;</w:t>
      </w:r>
    </w:p>
    <w:p>
      <w:r>
        <w:rPr>
          <w:b/>
        </w:rPr>
        <w:t>E. 14</w:t>
      </w:r>
    </w:p>
    <w:p>
      <w:r>
        <w:t>Faire toutes autres observations ou suggestions utiles. ![endif]&gt;![if&gt; II. Invite l’experte à déposer, dans les meilleurs délais , son rapport en trois exemplaires auprès de la chambre de céans. III. Réserve le fond ainsi que le sort des frais jusqu’à droit jugé au fond. La greffière Adriana MALANGA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