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A/1447/2014 vom 14. Juni 2016</w:t>
      </w:r>
    </w:p>
    <w:p>
      <w:r>
        <w:t>GE Cour de justice, 2016-06-14, FR</w:t>
      </w:r>
    </w:p>
    <w:p>
      <w:r>
        <w:rPr>
          <w:b/>
        </w:rPr>
        <w:t xml:space="preserve">Quelle: </w:t>
      </w:r>
      <w:r>
        <w:t>https://mcp.opencaselaw.ch/entscheid/ge_gerichte_A_1447_2014</w:t>
      </w:r>
    </w:p>
    <w:p>
      <w:r>
        <w:t>FR: GE_GERICHTE A/1447/2014 du 14 juin 2016</w:t>
      </w:r>
    </w:p>
    <w:p>
      <w:r>
        <w:t>IT: GE_GERICHTE A/1447/2014 del 14 giugno 2016</w:t>
      </w:r>
    </w:p>
    <w:p>
      <w:pPr>
        <w:pStyle w:val="Heading2"/>
      </w:pPr>
      <w:r>
        <w:t>Erwägungen</w:t>
      </w:r>
    </w:p>
    <w:p>
      <w:r>
        <w:rPr>
          <w:b/>
        </w:rPr>
        <w:t>E. 7</w:t>
      </w:r>
    </w:p>
    <w:p>
      <w:r>
        <w:t>a.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b. Elles ne disposent à ce titre d'aucun pouvoir d'appréciation, le renvoi constituant la conséquence logique et inéluctable du rejet d'une demande d'autorisation (arrêt du Tribunal administratif fédéral C-5268/2008 du 1er juin 2011 consid. 10 ; C-406/2006 du 2 septembre 2008 consid. 8 et la référence citée). 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rPr>
          <w:b/>
        </w:rPr>
        <w:t>E. 8</w:t>
      </w:r>
    </w:p>
    <w:p>
      <w:r>
        <w:t>Vu ce qui précède, la décision de l’OCPM du 7 avril 2014 est conforme au droit et le recours de l’intéressé contre le jugement du TAPI du 3 octobre 2014 sera rejeté.![endif]&gt;![if&gt;</w:t>
      </w:r>
    </w:p>
    <w:p>
      <w:r>
        <w:rPr>
          <w:b/>
        </w:rPr>
        <w:t>E. 9</w:t>
      </w:r>
    </w:p>
    <w:p>
      <w:r>
        <w:t>Vu l’issue du litige, un émolument de CHF 400.-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