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A/1446/2017 vom 23. Oktober 2017</w:t>
      </w:r>
    </w:p>
    <w:p>
      <w:r>
        <w:t>GE Cour de justice, 2017-10-23, FR</w:t>
      </w:r>
    </w:p>
    <w:p>
      <w:r>
        <w:rPr>
          <w:b/>
        </w:rPr>
        <w:t xml:space="preserve">Quelle: </w:t>
      </w:r>
      <w:r>
        <w:t>https://mcp.opencaselaw.ch/entscheid/ge_gerichte_A_1446_2017</w:t>
      </w:r>
    </w:p>
    <w:p>
      <w:r>
        <w:t>FR: GE_GERICHTE A/1446/2017 du 23 octobre 2017</w:t>
      </w:r>
    </w:p>
    <w:p>
      <w:r>
        <w:t>IT: GE_GERICHTE A/1446/2017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3 octobre 2016 à l’Office par la créancière; Que le 21 avril 2017, la créancière n’avait toujours pas reçu son exemplaire du commandement de payer correspondant, notifié à la débitrice dans la poursuite n° 16 xxxx09 H; Que ce n’est qu’à réception de la présente plainte que l’Office s’est aperçu du fait que ce commandement de payer n’était pas parvenu à la créancière et qu’il a dès lors pris, le 9 mai 2017, les mesures nécessaires pour envoyer à nouveau cet acte de poursuite à ladite créancière; Que cette situation est constitutive d’un retard inadmissible et injustifié de l’Office, lequel doit être constaté; Qu’en effet, il appartient audit Office de faire diligence dans le traitement des actes de poursuite qui lui parviennent, de sorte qu’un délai de 7 mois entre la réception de la réquisition de poursuite visée par la présente plainte et l’expédition par ledit Office, à la bonne adresse de la créancière, du commandement de payer notifié à la débitrice à la suite de cette réquisition, n’est pas acceptable;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21 avril 2017 par A______ SA pour retard injustifié de l’Office des poursuites dans le traitement de sa réquisition de poursuite dirigée le 3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