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A/1413/2007 vom 17. April 2007</w:t>
      </w:r>
    </w:p>
    <w:p>
      <w:r>
        <w:t>GE Cour de justice, 2007-04-17, FR</w:t>
      </w:r>
    </w:p>
    <w:p>
      <w:r>
        <w:rPr>
          <w:b/>
        </w:rPr>
        <w:t xml:space="preserve">Quelle: </w:t>
      </w:r>
      <w:r>
        <w:t>https://mcp.opencaselaw.ch/entscheid/ge_gerichte_A_1413_2007</w:t>
      </w:r>
    </w:p>
    <w:p>
      <w:r>
        <w:t>FR: GE_GERICHTE A/1413/2007 du 17 avril 2007</w:t>
      </w:r>
    </w:p>
    <w:p>
      <w:r>
        <w:t>IT: GE_GERICHTE A/1413/2007 del 17 aprile 2007</w:t>
      </w:r>
    </w:p>
    <w:p>
      <w:pPr>
        <w:pStyle w:val="Heading2"/>
      </w:pPr>
      <w:r>
        <w:t>Volltext</w:t>
      </w:r>
    </w:p>
    <w:p>
      <w:r>
        <w:t>Genève Cour de justice (Cour de droit public) Chambre administrative 17.04.2007 A/1413/2007</w:t>
      </w:r>
    </w:p>
    <w:p>
      <w:r>
        <w:t>A/1413/2007 ATA/173/2007 du 17.04.2007 ( LCR ) , ACCORDE RÉPUBLIQUE ET CANTON DE GENÈVE POUVOIR JUDICIAIRE A/1413/2007- LCR ATA/173/2007 DÉCISION DU PRÉSIDENT DU TRIBUNAL ADMINISTRATIF du 17 avril 2007 sur effet suspensif dans la cause Monsieur B______ représenté par Me Bénédict Fontanet, avocat contre SERVICE DES AUTOMOBILES ET DE LA NAVIGATION Vu le recours interjeté le 10 avril 2007 par Monsieur B______ contre une décision du service des automobiles et de la navigation (ci-après : SAN) du 14 mars 2007 lui interdisant de conduire sur territoire suisse à titre préventif ; vu la lettre du SAN du 12 avril 2007 indiquant ne pas s’opposer à la restitution de l’effet suspensif ; vu l'article 66 alinéa 2 de la loi sur la procédure administrative du 12 septembre 1985 ; vu l'article 5 du règlement du Tribunal administratif du 5 février 2007 ; LE PRÉSIDENT DU TRIBUNAL ADMINISTRATIF restitue l'effet suspensif au recours ; réserve le sort des frais de la procédure jusqu’à droit jugé au fond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Bénédict Fontanet, avocat du recourant ainsi qu'au service des automobiles et de la navigation.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