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A/1411/2020 vom 16. Februar 2022</w:t>
      </w:r>
    </w:p>
    <w:p>
      <w:r>
        <w:t>GE Cour de justice, 2022-02-16, FR</w:t>
      </w:r>
    </w:p>
    <w:p>
      <w:r>
        <w:rPr>
          <w:b/>
        </w:rPr>
        <w:t xml:space="preserve">Quelle: </w:t>
      </w:r>
      <w:r>
        <w:t>https://mcp.opencaselaw.ch/entscheid/ge_gerichte_A_1411_2020</w:t>
      </w:r>
    </w:p>
    <w:p>
      <w:r>
        <w:t>FR: GE_GERICHTE A/1411/2020 du 16 février 2022</w:t>
      </w:r>
    </w:p>
    <w:p>
      <w:r>
        <w:t>IT: GE_GERICHTE A/1411/2020 del 16 febbraio 2022</w:t>
      </w:r>
    </w:p>
    <w:p>
      <w:pPr>
        <w:pStyle w:val="Heading2"/>
      </w:pPr>
      <w:r>
        <w:t>Erwägungen</w:t>
      </w:r>
    </w:p>
    <w:p>
      <w:r>
        <w:rPr>
          <w:b/>
        </w:rPr>
        <w:t>E. 4</w:t>
      </w:r>
    </w:p>
    <w:p>
      <w:r>
        <w:t>ème Chambre En la cause Monsieur A______, domicilié à MEYRIN, comparant avec élection de domicile en l'étude de Maître Thierry STICHER recourant contre GROUPE MUTUEL ASSURANCES GMA SA, sise rue des Cèdres 5, MARTIGNY intimée EN FAIT Vu le recours interjeté le 18 mai 2020 par Monsieur A______ (ci-après le recourant) contre la décision sur opposition du 22 avril 2020 de Groupe Mutuel Assurances GMA SA ; Vu la procédure A/404/2019 opposant le recourant à l’office de l’assurance-invalidité du canton de Genève (ci-après l’OAI) ; Vu le recours interjeté auprès du Tribunal fédéral le 5 octobre 2021 par l’OAI contre l’arrêt ATAS/900/2021 du 2 septembre 2021 rendu par la chambre de céans dans la procédure A/404/2019. EN DROIT Attendu 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il se justifie de suspendre la présente procédure jusqu’à droit connu dans la procédure A/404/2019 pendante par-devant le Tribunal fédéral, l’arrêt rendu dans le cadre de cette dernière étant susceptible d'avoir une incidence sur la présente procédure, dans la mesure où la chambre de céans pourrait décider de demander un complément d’expertise au docteur B______, expert, sur la question de la causalité.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