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A/1405/2007 vom 28. Juni 2007</w:t>
      </w:r>
    </w:p>
    <w:p>
      <w:r>
        <w:t>GE Cour de justice, 2007-06-28, FR</w:t>
      </w:r>
    </w:p>
    <w:p>
      <w:r>
        <w:rPr>
          <w:b/>
        </w:rPr>
        <w:t xml:space="preserve">Quelle: </w:t>
      </w:r>
      <w:r>
        <w:t>https://mcp.opencaselaw.ch/entscheid/ge_gerichte_A_1405_2007</w:t>
      </w:r>
    </w:p>
    <w:p>
      <w:r>
        <w:t>FR: GE_GERICHTE A/1405/2007 du 28 juin 2007</w:t>
      </w:r>
    </w:p>
    <w:p>
      <w:r>
        <w:t>IT: GE_GERICHTE A/1405/2007 del 28 giugno 2007</w:t>
      </w:r>
    </w:p>
    <w:p>
      <w:pPr>
        <w:pStyle w:val="Heading2"/>
      </w:pPr>
      <w:r>
        <w:t>Regeste</w:t>
      </w:r>
    </w:p>
    <w:p>
      <w:r>
        <w:t>Minimum vital. Revenus insaisissables. | LP.93; LP.92.1.ch9a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s'ensuit que la saisie exécutée le 8 mars 2007, portant sur la rente du 2 ème pilier de 661 fr. 80 par mois (cf. consid. B. § 5) et jusqu'à sa modification par l'Office le 5 juin 2007 est conforme au droit. La plainte doit en conséquence être rejetée. * * * * * PAR CES MOTIFS, LA COMMISSION DE SURVEILLANCE SIÉGEANT EN SECTION : A la forme : Déclare recevable la plainte formée le 5 avril 2007 par M. P______ contre la saisie de la rente du 2 ème pilier versée par A______ Assurance à hauteur de 661 fr. 80, exécutée par l’Office des poursuites le 8 mars 2007 et jusqu’à sa modification le 5 juin 2007. Au fond : 1. La rejette. 2. Déboute les parties de toutes autres conclusions. Siégeant : Mme Ariane WEYENETH, présidente ;  M. Didier BROSSET et Mme Magali ORSINI, juges assesseur(e)s. Au nom de la Commission de surveillance : Paulette DORMAN Ariane WEYENETH Greffière Présidente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