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A/1400/2017 vom 27. Juni 2017</w:t>
      </w:r>
    </w:p>
    <w:p>
      <w:r>
        <w:t>GE Cour de justice, 2017-06-27, FR</w:t>
      </w:r>
    </w:p>
    <w:p>
      <w:r>
        <w:rPr>
          <w:b/>
        </w:rPr>
        <w:t xml:space="preserve">Quelle: </w:t>
      </w:r>
      <w:r>
        <w:t>https://mcp.opencaselaw.ch/entscheid/ge_gerichte_A_1400_2017</w:t>
      </w:r>
    </w:p>
    <w:p>
      <w:r>
        <w:t>FR: GE_GERICHTE A/1400/2017 du 27 juin 2017</w:t>
      </w:r>
    </w:p>
    <w:p>
      <w:r>
        <w:t>IT: GE_GERICHTE A/1400/2017 del 27 giugno 2017</w:t>
      </w:r>
    </w:p>
    <w:p>
      <w:pPr>
        <w:pStyle w:val="Heading2"/>
      </w:pPr>
      <w:r>
        <w:t>Regeste</w:t>
      </w:r>
    </w:p>
    <w:p>
      <w:r>
        <w:t>CDP; RETINJ | LP.69.1; LP.71</w:t>
      </w:r>
    </w:p>
    <w:p>
      <w:pPr>
        <w:pStyle w:val="Heading2"/>
      </w:pPr>
      <w:r>
        <w:t>Volltext</w:t>
      </w:r>
    </w:p>
    <w:p>
      <w:r>
        <w:t>Genève Cour de Justice (Cour civile) Chambre de surveillance en matière de poursuite et faillites 27.06.2017 A/1400/2017</w:t>
      </w:r>
    </w:p>
    <w:p>
      <w:r>
        <w:t>CDP; RETINJ | LP.69.1; LP.71</w:t>
      </w:r>
    </w:p>
    <w:p>
      <w:r>
        <w:t>A/1400/2017 DCSO/321/2017 du 27.06.2017 ( PLAINT ) , ADMIS Descripteurs : CDP; RETINJ Normes : LP.69.1; LP.71 Par ces motifs RÉPUBLIQUE ET CANTON DE GENÈVE POUVOIR JUDICIAIRE A/1400/2017-CS DCSO/321/17 DECISION DE LA COUR DE JUSTICE Chambre de surveillance des Offices des poursuites et faillites DU MARDI 27 JUIN 2017 Plainte 17 LP (A/1400/2017-CS) formée en date du 18 avril 2017 par l' ETAT DE VAUD , comparant en personne. * * * * * Décision communiquée par courrier A à l'Office concerné et par pli recommandé du greffier du 28 juin 2017 à : - ETAT DE VAUD DIS - Secteur recouvrement Service juridique et Législatif Case postale 1014 Lausanne Adm cant. - Monsieur Philippe DUFEY, Préposé . - Office des poursuites . Vu, EN FAIT , la réquisition de poursuite, expédiée le 14 avril 2016 à l’Office des poursuites (ci-après : l’Office) par l’ETAT DE VAUD (ci-après : le créancier) à l’encontre de A______ (ci-après : le débiteur); Attendu que par acte expédié le 13 avril 2017 au greffe de la Chambre de surveillance des Offices des poursuites et des faillites (ci-après : la Chambre de surveillance), le créancier s’est plaint d'un retard injustifié dans le traitement de cette réquisition de poursuite; Qu’il a expliqué avoir envoyé quatre relances à l’Office entre septembre 2016 et février 2017, sans avoir reçu de réponse de l'Office; Qu’à la date de la rédaction de sa présente plainte, aucun commandement de payer ne lui avait été délivré par ledit Office; Que dans le délai imparti pour déposer ses observations, ce dernier s’en est rapporté à justice au sujet de cette plainte, en admettant avoir eu du retard dans le traitement de la réquisition de poursuite visée, à la suite de dysfonctionnements informatiques; Qu’il a toutefois également expliqué avoir pris toutes les mesures nécessaires à compter de l’édition du commandement de payer, poursuite n° 16 xxxx94 L, le 9 septembre 2016, pour parvenir à le notifier au débiteur, toutefois sans succès; Que cette sommation a été retournée à l'Office le 29 septembre 2016 avec la mention « non réclamée »; Que c'est alors qu'un dysfonctionnement dans le traitement des publications a eu pour effet que le dossier n'a pas été repris par son gestionnaire, de sorte qu'une nouvelle sommation été envoyée au débiteur le 21 mars 2017; Que sans nouvelles de ce dernier, l’Office a déclaré avoir décidé de solliciter sous peu du créancier l'avance des frais de publication par voie édictale de ce commandement de payer à notifier;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le 14 avril 2016; Que ce dernier a mis cinq mois à éditer le commandement de payer correspondant, poursuite n° 16 xxxx94 L; Qu’en outre, le traitement des publications relatives à ce commandement de payer, que l'Office ne parvenait pas à notifier au débiteur, a été interrompu à la suite d'un dysfonctionnement, après le 29 septembre 2016 et cela jusqu'au 21 mars 2017 sans que l'Office ne s'en aperçoive pendant près de six mois; Qu’à ce jour, ce commandement de payer n’a toujours pas été notifié audit débiteur; Que cette situation est constitutive d’un retard inadmissible et injustifié de l’Office, même si ce dernier s’est heurté à l’attitude négative du débiteur; Que ce retard injustifié doit être constaté; Qu’en effet, il appartient audit Office de faire diligence dans le traitement des actes de poursuite qui lui parviennent, de sorte qu’un délai de douze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18 avril 2017 par l’ETAT DE VAUD pour retard injustifié de l’Office des poursuites dans le traitement de sa réquisition de poursuite dirigée le 14 avril 2016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