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A/13/2017 vom 14. August 2017</w:t>
      </w:r>
    </w:p>
    <w:p>
      <w:r>
        <w:t>GE Cour de justice, 2017-08-14, FR</w:t>
      </w:r>
    </w:p>
    <w:p>
      <w:r>
        <w:rPr>
          <w:b/>
        </w:rPr>
        <w:t xml:space="preserve">Quelle: </w:t>
      </w:r>
      <w:r>
        <w:t>https://mcp.opencaselaw.ch/entscheid/ge_gerichte_A_13_2017</w:t>
      </w:r>
    </w:p>
    <w:p>
      <w:r>
        <w:t>FR: GE_GERICHTE A/13/2017 du 14 août 2017</w:t>
      </w:r>
    </w:p>
    <w:p>
      <w:r>
        <w:t>IT: GE_GERICHTE A/13/2017 del 14 agosto 2017</w:t>
      </w:r>
    </w:p>
    <w:p>
      <w:pPr>
        <w:pStyle w:val="Heading2"/>
      </w:pPr>
      <w:r>
        <w:t>Erwägungen</w:t>
      </w:r>
    </w:p>
    <w:p>
      <w:r>
        <w:rPr>
          <w:b/>
        </w:rPr>
        <w:t>E. 10</w:t>
      </w:r>
    </w:p>
    <w:p>
      <w:r>
        <w:t>ème Chambre En la cause Monsieur A______, domicilié à ECHEVENEX, France Madame B______, domiciliée à MEYRIN demandeur demanderesse contre CPEG CAISSE DE PRÉVOYANCE DE L’ÉTAT DE GENÈVE, sise boulevard de Saint-Georges 38, GENÈVE défenderesse EN FAIT 1.        Par jugement du 11 novembre 2016, la 9 ème chambre du Tribunal de première instance a prononcé le divorce de Madame B______, née le ______ 1973, et Monsieur A______, né le ______ 1974, mariés en date du 2 mai 2000. ![endif]&gt;![if&gt; 2.        Selon le chiffre 13 du dispositif du jugement précité, le Tribunal de première instance a ordonné le partage par moitié des avoirs de prévoyance professionnelle acquis par chacun des époux durant le mariage.![endif]&gt;![if&gt; 3.        Le jugement de divorce est devenu définitif le 26 novembre 2016 et a été transmis d'office à la chambre de céans le 4 janvier 2017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 mai 2000 et le 26 novembre 2016.![endif]&gt;![if&gt; 5.        Selon le courrier de la CPEG caisse de pension de l’État de Genève du 17 février 2017, la prestation de sortie du demandeur au 26 novembre 2016 se monte à CHF 226'908.30 et sa prestation de sortie à la date du mariage, majorée des intérêts jusqu’au divorce, à CHF 36’240.25. ![endif]&gt;![if&gt; La demanderesse quant à elle n’a pas cotisé dans la prévoyance professionnelle, ses revenus n’ayant pas atteint le seuil d’entrée minimal de cotisation. 6.        Ces documents ont été transmis aux parties en date du 25 août 2017. La juridiction leur a indiqué que selon les informations recueillies, les prestations de libre passage à partager sont respectivement de CHF 190'668.05 (226'908.30 - 36'240.25) pour Monsieur et de CHF 0.- pour Madame et qu'à défaut d'observations d'ici au 11 août 2017, un arrêt serait rendu sur cette base.![endif]&gt;![if&gt; 7.        En l'absence d'objections dans le délai fixé, la cause a été gardée à juger.![endif]&gt;![if&gt; EN DROIT 1.        Au 1 er janvier 2017 est entrée en vigueur une modification des art. 122 ss du Code Civil (CC) concernant le partage des prestations de sortie des ex-époux, ainsi que des art. 280 ss du Code de procédure civile du 19 décembre 2008 (CPC - RS 272) et 22ss. de la loi fédérale sur le libre passage dans la prévoyance professionnelle vieillesse, survivants et invalidité, du 17 décembre 1993 (loi sur le libre passage, LFLP - RS 831.42). Toutefois, sur le plan matériel, sont en principe applicables les règles de droit en vigueur au moment où les faits juridiquement déterminants se sont produits (ATF 129 V 1 consid. 1; ATF 127 V 467 consid. 1 et les références).![endif]&gt;![if&gt; En l'occurrence, le divorce a été prononcé sous l'empire de l'ancien droit. Partant, les dispositions légales s'appliquent dans leur ancienne teneur. 2.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3.        Selon l'art. 22 al. 1 LFLP (selon la teneur en vigueur dès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4.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5.        En l’espèce, le juge de première instance a ordonné le partage par moitié des prestations de sortie acquises durant le mariage par les demandeurs. Les dates pertinentes sont, d’une part, celle du mariage, le 2 mai 2000, d’autre part le 26 novembre 2016, date à laquelle le jugement de divorce est devenu exécutoire.![endif]&gt;![if&gt; 6.        Selon les documents produits, la prestation acquise pendant le mariage par le demandeur est de CHF 190'668.05, les intérêts ayant déjà été calculés par l’institution de prévoyance défenderesse. La demanderesse ne disposant pas d’avoirs de prévoyance, le demandeur doit à son ex-épouse le montant de CHF 95'334.05 (CHF 190'668.05 : 2).![endif]&gt;![if&gt;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