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A/1393/2016 vom 6. Juni 2017</w:t>
      </w:r>
    </w:p>
    <w:p>
      <w:r>
        <w:t>GE Cour de justice, 2017-06-06, FR</w:t>
      </w:r>
    </w:p>
    <w:p>
      <w:r>
        <w:rPr>
          <w:b/>
        </w:rPr>
        <w:t xml:space="preserve">Quelle: </w:t>
      </w:r>
      <w:r>
        <w:t>https://mcp.opencaselaw.ch/entscheid/ge_gerichte_A_1393_2016</w:t>
      </w:r>
    </w:p>
    <w:p>
      <w:r>
        <w:t>FR: GE_GERICHTE A/1393/2016 du 6 juin 2017</w:t>
      </w:r>
    </w:p>
    <w:p>
      <w:r>
        <w:t>IT: GE_GERICHTE A/1393/2016 del 6 giugno 2017</w:t>
      </w:r>
    </w:p>
    <w:p>
      <w:pPr>
        <w:pStyle w:val="Heading2"/>
      </w:pPr>
      <w:r>
        <w:t>Erwägungen</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![endif]&gt;![if&gt; -        la durée anormalement longue du traitement médical;![endif]&gt;![if&gt; -        les douleurs physiques persistantes;![endif]&gt;![if&gt; -        les erreurs dans le traitement médical entraînant une aggravation notable des séquelles de l’accident ;![endif]&gt;![if&gt; -        les difficultés apparues au cours de la guérison et des complications importantes;![endif]&gt;![if&gt;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D'après la casuistique, les chutes d’une hauteur comprise entre deux (arrêt du Tribunal fédéral des assurances U 410/00 du 14 février 2002 consid. 2c) et environ quatre mètres (arrêt du Tribunal fédéral 8C_316/2009 ) font partie des accidents de gravité moyenne stricto sensu (arrêt du Tribunal fédéral 8C_496/2014 du 21 novembre 2014 consid. 4.2.3). Par contre, les chutes qui se sont produites d'une hauteur entre 5 et 8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6.        En l’espèce, le recourant considère que les vertiges, troubles ORL et ophtalmologiques dont il souffre sont en lien de causalité naturelle avec l’accident assuré et conclut à une instruction complémentaire sur ce point. ![endif]&gt;![if&gt; a. En premier lieu, il convient d’examiner si le recourant souffre d’une atteinte objectivable du point de vue organique. En effet, dans l’affirmative, la causalité naturelle et la causalité adéquate se recouvrent, de sorte que la question de la causalité naturelle et, partant, celle de la valeur probante des divers rapports au dossier, doivent impérativement être tranchées. En revanche, en présence d’atteintes non objectivables du point de vue organique, la causalité naturelle et la causalité adéquate ne se recouvrent pas et il suffit que l’un des liens de causalité fasse défaut pour que l’assureur-accidents n’ait pas à prester. Ainsi, si le lien de causalité adéquate n’est pas donné, il n’y pas lieu d’examiner la causalité naturelle.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 Force est de constater, en l’espèce, qu’aucun des médecins consultés par le recourant n’a pu relier la symptomatologie litigieuse à une atteinte objectivable du point de vue organique : -        Pour le Dr G______, il n’y avait pas d’atteinte spécifique à l’appareil vestibulaire pouvant justifier les vertiges (voir rapports des 16 septembre 2013 et 7 mai 2014). ![endif]&gt;![if&gt; -        Quant au Prof. L______, il a estimé, dans son rapport du 17 juillet 2014, que les vertiges et troubles de l’équilibre découlaient d’une dysfonction vestibulaire mais il n’a pas mentionné d’atteinte objectivable. Quant au nystagmus, il pourrait être séquellaire de vestibulopathie ou du traumatisme. Enfin, les plaintes visuelles (oscillopsies horizontales) étaient à mettre en rapport avec la présence de multiples ondes carrées interrompant la fixation. Les ondes carrées, en nombre anormal, résultaient, généralement d’une dysfonction de la région ponto-cérébelleuse de sorte qu’il s’agissait vraisemblablement d’une séquelle du traumatisme du 11 février 2013. ![endif]&gt;![if&gt; Dans son rapport du 20 mai 2016, le Prof. L______ a considéré que les ondes carrées pouvaient se rencontrer en cas de lésion neurologique du tronc cérébral. -        Enfin, la Dresse Q______, a relevé que les ondes carrées résultaient probablement d’une atteinte de la région ponto-cérébelleuse, vraisemblablement post-traumatique, non mise en évidence sur l’IRM cérébrale (rapport du 26 octobre 2014). ![endif]&gt;![if&gt; Il ressort ainsi des considérations qui précèdent que les atteintes dont souffre le recourant ne peuvent être qualifiées de lésions traumatiques objectivables d'un point de vue organique, dès lors que les résultats obtenus n’ont pas pu être confirmés par des investigations réalisées au moyen d'appareils diagnostic ou d'imagerie. Ainsi, l’IRM cérébrale effectuée le 27 mai 2013 n’a pas décelé d’atteinte de la région ponto-cérébelleuse susceptible d’expliquer les ondes carrées et, partant, les troubles de la vision. Les épreuves caloriques effectuées par les différents médecins n’ont pas permis de mettre en évidence une atteinte vestibulaire susceptible d’expliquer les vertiges. On se trouve donc typiquement dans le cas d’une atteinte non objectivable du point de vue organique, aucune imagerie ou appareil diagnostic n’ayant pu mettre en évidence une atteinte permettant de justifier les troubles dont souffre le recourant. Or, dans une telle situation, les liens de causalité naturelle et adéquate ne se confondent pas et il y a lieu d’examiner le lien de causalité adéquate au regard des critères jurisprudentiels susmentionnés au considérant 5c supra, critères applicables en cas d’atteinte non objectivable du point de vue organique. b. À titre liminaire, force est de constater que le cas du recourant doit être examiné en application des critères définis à l’ATF 115 V 133 , en tenant compte des seuls troubles physiques consécutifs à l’accident assuré. En effet, le dossier ne fait à aucun moment référence à un traumatisme du type « coup du lapin » et l’intensité du traumatisme crânien, très brièvement évoqué par le service des urgences, dans son résumé de séjour daté du 12 février 2013, n’a à l’évidence pas atteint le seuil de la contusion cérébrale, de sorte que les critères de l’ATF 117 V 359 ne trouvent pas application. Il convient donc d’examiner le cas du recourant au regard des critères de l’ATF 115 V 133 consid. 6c/aa compte tenu des seules atteintes somatiques. Cela étant précisé, il y a désormais lieu de qualifier l’accident en question. Au vu de la jurisprudence en la matière, l’accident dont a été victime le recourant doit être qualifié de gravité moyenne stricto sensu, le recourant ayant chuté d’une hauteur de comprise entre 2,5 et 3 mètres, ce qui n’est pas contesté. c. L’accident devant être considéré comme étant de gravité moyenne stricto sensu,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8C_657/2013 du 3 juillet 2014 consid. 5.3 et les références citées). En l’espèce, objectivement considéré et au vu des précédents jurisprudentiels en la matière, l’événement du 11 février 2013 n’a pas eu un caractère particulièrement dramatique ou impressionnant. A ce propos, le Tribunal fédéral a par exemple nié que la condition du caractère impressionnant de l'accident fût remplie dans le cas d'un travailleur qui était tombé d'un élévateur d'une hauteur de 5,6 mètres (arrêt du Tribunal fédéral 8C_807/2008 du 15 juin 2009) ou d'un travailleur qui avait chuté d'une échelle d'une hauteur d'environ 4,5 mètres dans une fouille (arrêt du Tribunal fédéral des assurances U 144/05 du 27 décembre 2005; voir aussi l'arrêt du Tribunal fédéral des assurances U 21/06 du 30 novembre 2005 consid. 4.5). c/bb. Les lésions physiques occasionnées par l’accident assuré sont notamment les suivantes : fracture des apophyses épineuses des vertèbres C7, D1 et D2, avec atteintes des lames de la vertèbre C7, rupture du ligament supra-épineux des vertèbres D1-D2 avec distraction des apophyses de D2-D3, œdème du ligament inter-épineux entre C5 et D2, discrètes fractures-tassements des plateaux supérieurs des vertèbres D6, D7 et D8 et dyskinésie post-traumatique de l’omoplate droite, atteintes qualifiées de bénignes (voir rapport intermédiaire du Dr C______ du 14 mars 2013). Lesdites atteintes ne peuvent ainsi être qualifiées de lésions graves, propres à entraîner des troubles psychiques selon l’expérience et au vu des précédents jurisprudentiels (voir notamment l’arrêt du Tribunal fédéral des assurances U 336/01 du 2 octobre 2002 dans lequel notre Haute Cour a considéré que les lésions subies [fracture de la 5 ème cervicale corporéale non déplacée et sans trouble neurologique ainsi que de l'arc postérieur C5, et une fracture de l'apophyse articulaire inférieure gauche de C4] ne s’étaient pas révélées graves. Dans l’arrêt du Tribunal fédéral 8C_488/2011 , le Tribunal fédéral avait au contraire retenu ce critère, dès lors qu’il existe un risque accru de paralysie lors de fracture de vertèbres et, par conséquent, d’interventions chirurgicales, l’assurée souffrant notamment d’une fracture par tassement du plateau vertébral de la 12 ème vertèbre thoracique avec déchirure de la coiffe arrière ainsi que du ligament ayant nécessité trois opérations).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dix-huit mois (arrêt du Tribunal fédéral des assurances U 37/06 du 22 février 2007 consid. 7.3). Or, force est de constater, en l’espèce, que le traitement médical consistait en de la physiothérapie et la prise d’antalgiques, de sorte qu’il n’était objectivement pas continu et lourd.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étaient suffisamment importantes et crédibles pour que les médecins d’arrondissement et les médecins de la CRR reconnaissent une incapacité de travail à tout le moins jusqu’au mois de juin 2014 (trois mois après la stabilisation évoquée par la CRR), ce qui constitue d’ailleurs une durée assez longue. d. Force est donc de constater que seuls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11 février 2014 et les éventuels troubles non objectivables du point de vue organique dont souffre le recourant. Dans ces circonstances, il n’est pas nécessaire d’examiner la problématique de la causalité naturelle et, partant, de mettre en œuvre une expertise pluridisciplinaire. En effet, les deux liens de causalité doivent être retenus cumulativement et dès lors que le lien de causalité adéquate, qui est une question de droit, fait défaut, la question du lien de causalité naturelle, qui est une question de fait, peut rester ouverte (voir dans ce sens les arrêts du Tribunal fédéral 8C_77/2009 du 4 juin 2009 consid. 4 et 8C_746/2008 du 17 août 2009 consid. 5). 7.        Le recourant conteste également le degré d’invalidité retenu, considérant que certaines des DPT retenues n’étaient pas compatibles avec ses troubles ophtalmologiques.![endif]&gt;![if&gt; Or, il ressort de ce qui précède que les vertiges ainsi que les troubles ORL et ophtalmologiques dont souffre le recourant ne sont pas en lien de causalité adéquate avec l’accident assuré. Ils n’avaient donc pas à être pris en considération dans le choix des DPT. Le recourant ne contestant pas, pour le surplus, les DPT retenues, ni le revenu avec invalidité, il y a lieu de confirmer la décision querellée sur ce point et de nier le droit à une rente d’invalidité, les troubles somatiques, seuls à être en lien de causalité tant naturelle qu’adéquate avec l’accident assuré, n’entraînant pas d’incapacité de gain suffisante. 8.        Enfin, le recourant conteste le refus de la SUVA de lui octroyer une indemnité pour atteinte à l’intégrité. ![endif]&gt;![if&gt;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9.        a/aa.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a/bb. A teneur de l’annexe 3 OLAA, une atteinte très grave et douloureuse au fonctionnement de la colonne vertébrale correspond à une atteinte à l’intégrité de 50%. Se fondant sur ces éléments, la SUVA a établi la table 7, intitulée « Atteinte à l’intégrité dans les affections de la colonne vertébrale », laquelle stipule ce qui suit : Echelle d’appréciation des douleurs fonctionnelles : 0 = Pas de douleurs notables, limitation fonctionnelle minime et rare, survenant surtout aux efforts importants + = Douleurs modérées après mobilisation, rares ou nulles au repos, disparaissant complètement et rapidement (1 à 2 jours) ++ = Douleurs minimes permanentes, même au repos, accentuées par les efforts +++ = Douleurs permanentes plus ou moins intenses, également la nuit et au repos, charge supplémentaire impossible. Ces douleurs ne diminuent que lentement, après aggravation Taux d’atteinte à l’intégrité Fractures cervicales, dorsales ou lombaires, y compris spondylodèse, cyphose ou scoliose 0 + ++ +++ 10° 0 0-5 5-10 10-20 (-25) 10-20° 0-5 5-10 10-20 20-25 (-35) &gt;21° 0-5 5-15 15-20 20-30 (-50)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Comme elle doit être prise en compte lors de l'évaluation initiale de l'atteinte à l'intégrité, l'importance prévisible de l'atteinte doit être également fixée sur la base des constatations du médecin (arrêt du Tribunal fédéral 8C_459/2008 du 4 février 2009 consid. 2.3).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11.    Comme indiqué précédemment, les vertiges et les troubles ORL et ophtalmologiques n’ont pas à être pris en considération pour déterminer les prestations dues par l’intimée. Par conséquent, c’est à juste titre que cette dernière a examiné le droit à une indemnité pour atteinte à l’intégrité en raison des seuls troubles somatiques.![endif]&gt;![if&gt; L’intimée s’est fondée sur les appréciations du Dr J______ des 1 er septembre 2015 et 10 janvier 2016 pour nier tout droit à une indemnité pour atteinte à l’intégrité. Il convient donc d’examiner la valeur probante de ces appréciations. Force est tout d’abord de constater que lesdites appréciations ne répondent pas aux réquisits jurisprudentiels en matière de valeur probante. En effet, les conclusions contenues dans ces appréciations ne sont pas bien motivées et convaincantes, le Dr J______ ne s’étant notamment pas prononcé au regard de l’annexe 3 OLAA et de la table 7 de la SUVA, alors que le recourant a souffert de fractures des apophyses des vertèbres cervicales et des lames de C7, ce qui correspond à la notion de fractures cervicales au sens de l’annexe 3 et de la table 7, et qu’il a fait état de douleurs permanentes, cotées 3/10 au repos et 7-8/10 en cas d’efforts (voir rapport de la CRR du 7 mars 2014), douleurs pouvant correspondre à des douleurs ++ au sens de la table 7, à savoir des douleurs minimes permanentes, même au repos, accentuées par les efforts. On ne sait ainsi pas pour quelle raison le Dr J______ a nié toute atteinte à l’intégrité alors que la table 7 retient, dans des situations analogues, des atteintes comprises entre 5 et 20%. Ensuite, le médecin d’arrondissement précité a considéré qu’aucune aggravation ne devait être envisagée compte tenu de la nature des lésions. Cela ne correspond toutefois pas à l’appréciation du Dr E______, lequel a fait état, dans son rapport du 21 juin 2013, d’un dommage permanent prévisible sous la forme d’une arthrose post-traumatique des segments de la colonne concernée. Or, conformément à l’art. 36 al. 4 1 ère phrase OLAA, l’estimation de l’atteinte à l’intégrité doit prendre en considération les aggravations prévisibles. A nouveau, le Dr J______ n’a pas expliqué pour quels motifs il considérait qu’aucune arthrose n’était prévisible. Compte tenu des considérations qui précèdent, on ne peut que retenir que les appréciations du Dr J______ sont incomplètes, non motivées et partant, non convaincantes. Ainsi, conformément à la jurisprudence en la matière (voir consid. 10b supra), une instruction complémentaire est nécessaire, dès lors que des doutes – aussi minimes soient-ils – subsistent sur le bien-fondé des appréciations du Dr J______. La SUVA s'étant abstenue de procéder auxdites investigations, la cause lui sera renvoyée pour instruction complémentaire sur la question de l’indemnité pour atteinte à l’intégrité. Il appartiendra alors au médecin désigné de se prononcer, de manière détaillée, sur l’importance de l’atteinte à l’intégrité et de justifier sa position en se référant à l’annexe 3 OLAA et à la table 7 établie par la SUVA. 12.    Au vu de ce qui précède, le recours sera partiellement admis et la décision sur oppositions du 23 mars 2016 sera annulée en tant qu’elle nie le droit à une indemnité pour atteinte à l’intégrité. La cause sera renvoyée à l’intimée pour instruction complémentaire au sens des considérants. La décision sur oppositions précitées sera toutefois confirmée pour le surplus.![endif]&gt;![if&gt;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