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A/1392/2017 vom 21. September 2017</w:t>
      </w:r>
    </w:p>
    <w:p>
      <w:r>
        <w:t>GE Cour de justice, 2017-09-21, FR</w:t>
      </w:r>
    </w:p>
    <w:p>
      <w:r>
        <w:rPr>
          <w:b/>
        </w:rPr>
        <w:t xml:space="preserve">Quelle: </w:t>
      </w:r>
      <w:r>
        <w:t>https://mcp.opencaselaw.ch/entscheid/ge_gerichte_A_1392_2017</w:t>
      </w:r>
    </w:p>
    <w:p>
      <w:r>
        <w:t>FR: GE_GERICHTE A/1392/2017 du 21 septembre 2017</w:t>
      </w:r>
    </w:p>
    <w:p>
      <w:r>
        <w:t>IT: GE_GERICHTE A/1392/2017 del 21 settembre 2017</w:t>
      </w:r>
    </w:p>
    <w:p>
      <w:pPr>
        <w:pStyle w:val="Heading2"/>
      </w:pPr>
      <w:r>
        <w:t>Regeste</w:t>
      </w:r>
    </w:p>
    <w:p>
      <w:r>
        <w:t>RETINJ | LP.17.3</w:t>
      </w:r>
    </w:p>
    <w:p>
      <w:pPr>
        <w:pStyle w:val="Heading2"/>
      </w:pPr>
      <w:r>
        <w:t>Volltext</w:t>
      </w:r>
    </w:p>
    <w:p>
      <w:r>
        <w:t>Genève Cour de Justice (Cour civile) Chambre de surveillance en matière de poursuite et faillites 21.09.2017 A/1392/2017</w:t>
      </w:r>
    </w:p>
    <w:p>
      <w:r>
        <w:t>RETINJ | LP.17.3</w:t>
      </w:r>
    </w:p>
    <w:p>
      <w:r>
        <w:t>A/1392/2017 DCSO/472/2017 du 21.09.2017 ( PLAINT ) , ADMIS Descripteurs : RETINJ Normes : LP.17.3 En fait En droit Par ces motifs RÉPUBLIQUE ET CANTON DE GENÈVE POUVOIR JUDICIAIRE A/1392/2017-CS DCSO/472/17 DECISION DE LA COUR DE JUSTICE Chambre de surveillance des Offices des poursuites et faillites DU JEUDI 21 SEPTEMBRE 2017 Plainte 17 LP (A/1392/2017-CS) formée en date du 18 avril 2017 par l'ETAT DE VAUD , comparant en personne. * * * * * Décision communiquée par courrier A à l'Office concerné et par pli recommandé du greffier du 25 septembre 2017 à : - ETAT DE VAUD DIS - Secteur recouvrement Service juridique et Législatif Case postale 1014 Lausanne Adm cant. - Office des poursuites . EN FAIT A. a. Le 8 juillet 2016, l'ETAT DE VAUD, soit pour lui le Secteur recouvrement du Service juridique et législatif, a adressé à l'Office des poursuites (ci-après : l'Office) une réquisition de poursuite dirigée contre A______ pour un montant de 2'586 fr. 35.![endif]&gt;![if&gt; b. Etabli le 4 novembre 2016, le commandement de payer, poursuite n° 16 xxxx89 P, a été remis le même jour à la Poste pour notification. Cette dernière l'a toutefois retourné le 10 novembre 2016 à l'Office, non notifié, dès lors que le débiteur était introuvable à l'adresse indiquée. Après avoir obtenu de l'Office cantonal de la population une nouvelle adresse pour le débiteur, l'Office lui a adressé le 27 février 2017 une convocation, à laquelle il n'a toutefois pas donné suite. Une sommation lui a alors été envoyée le 24 avril 2017. c. Sans nouvelles de la part de l'Office, la collectivité publique poursuivante lui a adressé plusieurs demandes de renseignements, auxquelles il n'a pas été apporté de réponse. B. a. Par lettre adressée le 18 avril 2017 à la Chambre de surveillance, l'ETAT DE VAUD a formé une plainte au sens de l'art. 17 LP pour retard injustifié de la part de l'Office dans le traitement de la réquisition de poursuite envoyée le 8 juillet 2016. b. Dans ses observations datées du 3 mai 2017, l'Office, indiquant avoir l'intention de procéder à une notification sur place si le débiteur ne donnait pas suite à la sommation qui lui avait été adressée le 24 avril 2017, s'en est rapporté à justice sur l'issue de la plainte. c. La cause a été gardée à juger le 11 mai 2017,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2.2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2.3 Un délai de presque quatre mois, manifestement excessif au regard de l'exigence de célérité résultant de l'art. 69 al. 1 LP, s'est en l'espèce écoulé entre le dépôt de la réquisition de poursuite et l'établissement du commandement de payer. La procédure de notification proprement dite a par ailleurs connu des lenteurs non justifiées, en particulier entre le 10 novembre 2016, date à laquelle le commandement de payer a été retourné non notifié à l'Office par la Poste avec la mention que le débiteur était introuvable à l'adresse indiquée, et le 27 février 2017, date à laquelle une convocation a été envoyée au débiteur, à une nouvelle adresse. Un délai de trois mois (de fin février à fin mai) consacré à l'envoi de convocations puis de sommations précédant le passage effectif d'un agent notificateur au domicile du débiteur n'est de même pas conforme à l'exigence de célérité découlant de l'art. 71 al. 1 LP. La plainte est ainsi bien fondée. Un retard injustifié de la part de l'Office sera constaté et injonction lui sera faite de poursuivre avec diligence et sans interruption la procédure de notification du commandement de payer. 3. La procédure de plainte est gratuite (art. 20a al. 2 ch. 5 LP et art. 61 al. 2 let. a OELP) et il ne peut être alloué aucuns dépens dans cette procédure (art. 62 al. 2 OELP). PAR CES MOTIFS, La Chambre de surveillance : A la forme : Déclare recevable la plainte déposée le 18 avril 2017 par l'ETAT DE VAUD pour retard injustifié de la part de l'Office des poursuites dans la poursuite n° 16 xxxx89 P. Au fond : L'admet. Constate que l'Office des poursuites a tardé sans justification à établir puis à notifier le commandement de payer, poursuite n° 16 xxxx89 P. Enjoint l'Office des poursuites de poursuivre avec diligence et sans interruption la procédure de notification du commandement de payer, poursuite n° 16 xxxx89 P. Siégeant : Monsieur Patrick CHENAUX, président; Messieurs Michel BERTSCHY et Claude MARCET,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