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A/1391/2017 vom 21. September 2017</w:t>
      </w:r>
    </w:p>
    <w:p>
      <w:r>
        <w:t>GE Cour de justice, 2017-09-21, FR</w:t>
      </w:r>
    </w:p>
    <w:p>
      <w:r>
        <w:rPr>
          <w:b/>
        </w:rPr>
        <w:t xml:space="preserve">Quelle: </w:t>
      </w:r>
      <w:r>
        <w:t>https://mcp.opencaselaw.ch/entscheid/ge_gerichte_A_1391_2017</w:t>
      </w:r>
    </w:p>
    <w:p>
      <w:r>
        <w:t>FR: GE_GERICHTE A/1391/2017 du 21 septembre 2017</w:t>
      </w:r>
    </w:p>
    <w:p>
      <w:r>
        <w:t>IT: GE_GERICHTE A/1391/2017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A/1391/2017</w:t>
      </w:r>
    </w:p>
    <w:p>
      <w:r>
        <w:t>RETINJ | LP.17.3</w:t>
      </w:r>
    </w:p>
    <w:p>
      <w:r>
        <w:t>A/1391/2017 DCSO/471/2017 du 21.09.2017 ( PLAINT ) , ADMIS Descripteurs : RETINJ Normes : LP.17.3 En fait En droit Par ces motifs RÉPUBLIQUE ET CANTON DE GENÈVE POUVOIR JUDICIAIRE A/1391/2017-CS DCSO/471/17 DECISION DE LA COUR DE JUSTICE Chambre de surveillance des Offices des poursuites et faillites DU JEUDI 21 SEPTEMBRE 2017 Plainte 17 LP (A/1391/2017-CS) formée en date du 18 avril 2017 par l'ETAT DE VAUD , comparant en personne. * * * * * Décision communiquée par courrier A à l'Office concerné et par pli recommandé du greffier du 25 septembre 2017 à : - ETAT DE VAUD DIS - Secteur recouvrement Service juridique et Législatif Case postale 1014 Lausanne Adm cant. - Office des poursuites . EN FAIT A. a. Le 28 juin 2016, l'ETAT DE VAUD, soit pour lui le Secteur recouvrement du Service juridique et législatif, a adressé à l'Office des poursuites (ci-après : l'Office) une réquisition de poursuite dirigée à l'encontre de A______ pour un montant de 2'481 fr. 70, sans intérêts.![endif]&gt;![if&gt; b. Après avoir reçu la réquisition de poursuite le 7 juillet 2016, l'Office, le 4 octobre 2016, a établi le commandement de payer, poursuite n°16 xxxx90 U, et l'a remis à la Poste pour notification. L'acte a toutefois été retourné à l'Office, non notifié, le 4 novembre 2016, après plusieurs vaines tentatives : il ressortait en effet des déclarations de la personne chez qui logeait le débiteur selon les indications de la réquisition de poursuite que ce dernier ne résidait plus chez elle. Le 7 novembre 2016, l'Office a adressé au débiteur une convocation l'invitant à se présenter dans ses locaux pour s'y faire notifier le commandement de payer, sans succès. Un agent notificateur s'est ensuite rendu sur les lieux les 12 janvier et 9 février 2017, constatant en substance que le nom du débiteur figurait sur la boîte aux lettres de sa supposée logeuse mais pas sur la porte de l'appartement, de telle sorte qu'un doute subsistait sur sa résidence à cette adresse. Le 6 mars 2017, l'Office a sollicité le concours de la police, laquelle a toutefois constaté selon rapport du 21 avril 2016 que le nom du débiteur ne figurait plus ni sur la boîte aux lettres ni sur la porte. Après avoir procédé à des vérifications auprès de l'Office cantonal de la population, où le débiteur est enregistré comme parti sans laisser d'adresse depuis le mois de mars 2017, l'Office entendait encore déterminer si ce dernier était détenu. B. a. Par courrier adressé le 18 avril 2017 à la Chambre de surveillance, l'ETAT DE VAUD a formé une plainte au sens de l'art. 17 LP pour retard injustifié de la part de l'Office dans le traitement de la réquisition de poursuite du 28 juin 2016. b. Dans ses observations datées du 11 mai 2017, l'Office a admis que la réquisition de poursuite avait été traitée avec un certain retard, qu'il a attribué aux difficultés informatiques notoires qu'il connaît depuis le printemps 2016. Il s'en est rapporté à justice sur l'issue de la plainte. c. La cause a été gardée à juger le 16 mai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Des circonstances tenant à l'organisation des offices des poursuites, à leur dotation en personnel ou encore à l'adéquation de leur outil informatique ne justifient pas le non-respect des délais fixés par la loi (Erard, in op. cit., n° 59 ad art. 17 LP; ATF 107 III 3 consid. 2).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Il résulte en l'espèce du dossier et des explications de l'Office qu'un délai de presque trois mois s'est écoulé entre la réception de la réquisition de poursuite et l'établissement du commandement de payer. Comme l'admet l'Office, un tel délai n'est manifestement pas compatible avec l'exigence de célérité résultant de l'art. 69 al. 1 LP, ce que des difficultés informatiques ne sauraient excuser. La durée de la procédure de notification proprement dite s'élevait pour sa part à environ sept mois au moment du dépôt par l'Office de ses observations, sans que le commandement de payer ait pu être notifié ou une décision de non-lieu rendue. Quand bien même cette durée s'explique en grande partie par la difficulté à localiser le débiteur – l'Office ayant régulièrement procédé à des actes tendant à la notification – une telle durée est elle aussi objectivement excessive. La plainte sera donc admise et l'Office invité à poursuivre sans désemparer ses démarches en vue de la notification du commandement de payer. 3. La procédure de plainte est gratuite (art. 20a al. 2 ch. 5 LP et art. 61 al. 2 let. a OELP) et il ne peut être alloué aucuns dépens dans cette procédure (art. 62 al. 2 OELP). * * * * * PAR CES MOTIFS, La Chambre de surveillance : A la forme : Déclare recevable la plainte formée le 18 avril 2017 par l'ETAT DE VAUD pour retard injustifié de la part de l'Office des poursuites dans la poursuite n°16 xxxx90 U. Au fond : Constate que l'Office des poursuites a tardé de manière injustifiée à traiter la réquisition de poursuite datée du 28 juin 2016. Invite l'Office des poursuites à poursuivre jusqu'à son terme et sans désemparer la procédure de notification du commandement de payer, poursuite n°16 xxxx90 U.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