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A/138/2020 vom 6. April 2020</w:t>
      </w:r>
    </w:p>
    <w:p>
      <w:r>
        <w:t>GE Cour de justice, 2020-04-06, FR</w:t>
      </w:r>
    </w:p>
    <w:p>
      <w:r>
        <w:rPr>
          <w:b/>
        </w:rPr>
        <w:t xml:space="preserve">Quelle: </w:t>
      </w:r>
      <w:r>
        <w:t>https://mcp.opencaselaw.ch/entscheid/ge_gerichte_A_138_2020</w:t>
      </w:r>
    </w:p>
    <w:p>
      <w:r>
        <w:t>FR: GE_GERICHTE A/138/2020 du 6 avril 2020</w:t>
      </w:r>
    </w:p>
    <w:p>
      <w:r>
        <w:t>IT: GE_GERICHTE A/138/2020 del 6 aprile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Chambre En la cause Monsieur A______, domicilié à CORSIER recourant contre CAISSE FÉDÉRALE DE COMPENSATION, sise Schwarztorstrasse 59, BERNE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