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A/1380/2017 vom 25. April 2017</w:t>
      </w:r>
    </w:p>
    <w:p>
      <w:r>
        <w:t>GE Cour de justice, 2017-04-25, FR</w:t>
      </w:r>
    </w:p>
    <w:p>
      <w:r>
        <w:rPr>
          <w:b/>
        </w:rPr>
        <w:t xml:space="preserve">Quelle: </w:t>
      </w:r>
      <w:r>
        <w:t>https://mcp.opencaselaw.ch/entscheid/ge_gerichte_A_1380_2017</w:t>
      </w:r>
    </w:p>
    <w:p>
      <w:r>
        <w:t>FR: GE_GERICHTE A/1380/2017 du 25 avril 2017</w:t>
      </w:r>
    </w:p>
    <w:p>
      <w:r>
        <w:t>IT: GE_GERICHTE A/1380/2017 del 25 aprile 2017</w:t>
      </w:r>
    </w:p>
    <w:p>
      <w:pPr>
        <w:pStyle w:val="Heading2"/>
      </w:pPr>
      <w:r>
        <w:t>Volltext</w:t>
      </w:r>
    </w:p>
    <w:p>
      <w:r>
        <w:t>Genève Cour de justice (Cour de droit public) Chambre des assurances sociales 25.04.2017 A/1380/2017</w:t>
      </w:r>
    </w:p>
    <w:p>
      <w:r>
        <w:t>A/1380/2017 ATAS/330/2017 du 25.04.2017 ( LAMAL ) , IRRECEVABLE rÉpublique et canton de genÈve POUVOIR JUDICIAIRE A/1380/2017 ATAS/330/2017 COUR DE JUSTICE Chambre des assurances sociales Arrêt du 25 avril 2017 1 ère Chambre En la cause Madame A______, domiciliée c/o Mme B______, à GENÈVE recourante contre HELSANA ASSURANCES SA, sise Zürichstrasse 130, DÜBENDORF, p.a. HELSANA ASSURANCES SA, Droit &amp; Compliance, avenue de Provence 15, LAUSANNE intimée Attendu en fait que Madame A______ (ci-après l’assurée) est affiliée auprès d’HELSANA ASSURANCES SA (ci-après l’assureur) pour l’assurance-maladie obligatoire des soins ; Que l’assurée ne s’étant pas acquittée du paiement de l’intégralité de ses primes relatives aux mois d’avril à septembre 2011, de mars et avril 2016, et de mai et juin 2016, l’assureur lui a fait notifier trois commandements de payer en date des 31 mars et 6 avril 2017, pour le montant de CHF 2'184.75 avec intérêts à 5% dès le 16 juin 2011, auquel s’ajoutent des frais administratifs de CHF 140.- et d’anciens frais de poursuite de CHF 375.15 (poursuite n° 1______ ), pour le montant de 1'127.60 avec intérêts à 5% dès le 17 mars 2016, et frais administratifs de CHF 120.- (poursuite n° 2______ ), et pour le montant de CHF 1'127.60 avec intérêts à 5% dès le 17 mai 2016, et frais administratifs de CHF 120.- (poursuite n° 3______ ) ; Que l’assurée les a frappés d’opposition ; Que l’assurée a saisi la chambre de céans le 13 avril 2017 ; qu’elle sollicite de la chambre de céans la radiation des trois commandements de payer, précisant par ailleurs que l’argumentation juridique est la même que celle développée dans ses recours du 1 er mars 2017 faisant l’objet des procédures A/729/2017, A/730/2017, A/733/2017, A/734/2017, A/735/2017, A/736/2017, A/737/2017 et A/738/2017, soit l’absence de contrat liant les parties et la prescription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y a lieu de rappeler que la chambre de céans ne peut être saisie que par un recours interjeté contre une décision sur opposition (art. 56 et 57 LPGA) ; Qu’en l’occurrence, seuls des commandements de payer ont été notifiés à l’assurée ; que celle-ci s’y étant opposée, il appartiendra à l’assureur de rendre une décision de mainlevée, puis le cas échéant, une décision sur opposition, laquelle sera susceptible de recours ; Que dès lors le « recours » déposé par l’assurée le 13 avril 2017 est irrecevable. PAR CES MOTIFS, LA CHAMBRE DES ASSURANCES SOCIALES : 1.        Déclare le recours irrecevable, car prématuré. ![endif]&gt;![if&gt;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