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A/1377/2006 vom 20. Juni 2006</w:t>
      </w:r>
    </w:p>
    <w:p>
      <w:r>
        <w:t>GE Cour de justice, 2006-06-20, FR</w:t>
      </w:r>
    </w:p>
    <w:p>
      <w:r>
        <w:rPr>
          <w:b/>
        </w:rPr>
        <w:t xml:space="preserve">Quelle: </w:t>
      </w:r>
      <w:r>
        <w:t>https://mcp.opencaselaw.ch/entscheid/ge_gerichte_A_1377_2006</w:t>
      </w:r>
    </w:p>
    <w:p>
      <w:r>
        <w:t>FR: GE_GERICHTE A/1377/2006 du 20 juin 2006</w:t>
      </w:r>
    </w:p>
    <w:p>
      <w:r>
        <w:t>IT: GE_GERICHTE A/1377/2006 del 20 giugno 2006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La décision litigieuse sera ainsi confirmée. Vu l'issue du litige, un émolument de CHF 1'000.-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