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A/1375/2005 vom 28. Juni 2005</w:t>
      </w:r>
    </w:p>
    <w:p>
      <w:r>
        <w:t>GE Cour de justice, 2005-06-28, FR</w:t>
      </w:r>
    </w:p>
    <w:p>
      <w:r>
        <w:rPr>
          <w:b/>
        </w:rPr>
        <w:t xml:space="preserve">Quelle: </w:t>
      </w:r>
      <w:r>
        <w:t>https://mcp.opencaselaw.ch/entscheid/ge_gerichte_A_1375_2005</w:t>
      </w:r>
    </w:p>
    <w:p>
      <w:r>
        <w:t>FR: GE_GERICHTE A/1375/2005 du 28 juin 2005</w:t>
      </w:r>
    </w:p>
    <w:p>
      <w:r>
        <w:t>IT: GE_GERICHTE A/1375/2005 del 28 giugno 2005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Au vu de ce qui précède, le recours sera rejeté. Un émolument de CHF 300.- sera mis à la charge du recourant, en application de l’article 87 alinéa 1er LPA.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